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DCB54" w14:textId="77777777" w:rsidR="004876A6" w:rsidRDefault="004876A6">
      <w:pPr>
        <w:jc w:val="center"/>
        <w:rPr>
          <w:rFonts w:ascii="Impact" w:eastAsia="Impact" w:hAnsi="Impact" w:cs="Impact"/>
          <w:sz w:val="10"/>
          <w:szCs w:val="10"/>
        </w:rPr>
      </w:pPr>
    </w:p>
    <w:p w14:paraId="6B3E2F6D" w14:textId="3B359581" w:rsidR="004876A6" w:rsidRDefault="00B541E1">
      <w:pPr>
        <w:jc w:val="center"/>
        <w:rPr>
          <w:rFonts w:ascii="Impact" w:eastAsia="Impact" w:hAnsi="Impact" w:cs="Impact"/>
          <w:sz w:val="36"/>
          <w:szCs w:val="36"/>
          <w:u w:val="single"/>
        </w:rPr>
      </w:pPr>
      <w:r>
        <w:rPr>
          <w:rFonts w:ascii="Impact" w:eastAsia="Impact" w:hAnsi="Impact" w:cs="Impact"/>
          <w:sz w:val="36"/>
          <w:szCs w:val="36"/>
          <w:u w:val="single"/>
        </w:rPr>
        <w:t>Supported Transfer</w:t>
      </w:r>
    </w:p>
    <w:p w14:paraId="11B54E6F" w14:textId="792F7063" w:rsidR="00B541E1" w:rsidRDefault="00B541E1">
      <w:pPr>
        <w:jc w:val="center"/>
        <w:rPr>
          <w:rFonts w:ascii="Impact" w:eastAsia="Impact" w:hAnsi="Impact" w:cs="Impact"/>
          <w:sz w:val="36"/>
          <w:szCs w:val="36"/>
          <w:u w:val="single"/>
        </w:rPr>
      </w:pPr>
      <w:r>
        <w:rPr>
          <w:rFonts w:ascii="Impact" w:eastAsia="Impact" w:hAnsi="Impact" w:cs="Impact"/>
          <w:sz w:val="36"/>
          <w:szCs w:val="36"/>
          <w:u w:val="single"/>
        </w:rPr>
        <w:t>Failed Transfer Proforma</w:t>
      </w:r>
    </w:p>
    <w:p w14:paraId="2BF78139" w14:textId="77777777" w:rsidR="00F46E31" w:rsidRDefault="00F46E31">
      <w:pPr>
        <w:jc w:val="center"/>
        <w:rPr>
          <w:sz w:val="36"/>
          <w:szCs w:val="36"/>
        </w:rPr>
      </w:pPr>
    </w:p>
    <w:p w14:paraId="4BAE679A" w14:textId="77777777" w:rsidR="004876A6" w:rsidRDefault="004876A6">
      <w:pPr>
        <w:jc w:val="center"/>
        <w:rPr>
          <w:rFonts w:ascii="FS Sophie" w:eastAsia="FS Sophie" w:hAnsi="FS Sophie" w:cs="FS Sophie"/>
          <w:b/>
          <w:bCs/>
          <w:sz w:val="12"/>
          <w:szCs w:val="12"/>
        </w:rPr>
      </w:pPr>
    </w:p>
    <w:p w14:paraId="6746F319" w14:textId="77777777" w:rsidR="004876A6" w:rsidRDefault="004876A6">
      <w:pPr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W w:w="10632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2620"/>
        <w:gridCol w:w="1243"/>
        <w:gridCol w:w="341"/>
        <w:gridCol w:w="3327"/>
      </w:tblGrid>
      <w:tr w:rsidR="004876A6" w14:paraId="3135B51B" w14:textId="77777777" w:rsidTr="00721A08">
        <w:trPr>
          <w:trHeight w:val="283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27E90370" w14:textId="77777777" w:rsidR="004876A6" w:rsidRDefault="00FC1435">
            <w:pPr>
              <w:spacing w:before="60" w:after="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PUPIL DETAILS</w:t>
            </w:r>
          </w:p>
        </w:tc>
      </w:tr>
      <w:tr w:rsidR="004876A6" w14:paraId="40D9D76C" w14:textId="77777777" w:rsidTr="00721A08">
        <w:trPr>
          <w:trHeight w:val="283"/>
        </w:trPr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71A958" w14:textId="77777777" w:rsidR="004876A6" w:rsidRDefault="00FC1435">
            <w:pPr>
              <w:spacing w:before="60" w:after="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7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7A7B52" w14:textId="77777777" w:rsidR="004876A6" w:rsidRDefault="004876A6">
            <w:pPr>
              <w:spacing w:before="60" w:after="60"/>
              <w:rPr>
                <w:rFonts w:ascii="Arial" w:eastAsia="Arial" w:hAnsi="Arial" w:cs="Arial"/>
                <w:color w:val="000080"/>
                <w:sz w:val="18"/>
                <w:szCs w:val="18"/>
              </w:rPr>
            </w:pPr>
          </w:p>
        </w:tc>
      </w:tr>
      <w:tr w:rsidR="00FC1435" w14:paraId="49940D96" w14:textId="77777777" w:rsidTr="00721A08">
        <w:trPr>
          <w:trHeight w:val="283"/>
        </w:trPr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D8D13E" w14:textId="77777777" w:rsidR="00FC1435" w:rsidRDefault="00FC1435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 xml:space="preserve">UPN: </w:t>
            </w:r>
          </w:p>
        </w:tc>
        <w:tc>
          <w:tcPr>
            <w:tcW w:w="3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DFDEDD" w14:textId="77777777" w:rsidR="00FC1435" w:rsidRPr="00FC1435" w:rsidRDefault="00FC1435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85A0" w14:textId="77777777" w:rsidR="00FC1435" w:rsidRPr="00FC1435" w:rsidRDefault="00FC1435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FC1435">
              <w:rPr>
                <w:rFonts w:ascii="Arial" w:eastAsia="Arial" w:hAnsi="Arial" w:cs="Arial"/>
                <w:sz w:val="18"/>
                <w:szCs w:val="18"/>
              </w:rPr>
              <w:t>ULN:</w:t>
            </w:r>
          </w:p>
        </w:tc>
      </w:tr>
      <w:tr w:rsidR="004876A6" w14:paraId="60E806DD" w14:textId="77777777" w:rsidTr="00721A08">
        <w:trPr>
          <w:trHeight w:val="283"/>
        </w:trPr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DA11C0" w14:textId="77777777" w:rsidR="004876A6" w:rsidRDefault="00FC1435">
            <w:pPr>
              <w:spacing w:before="60" w:after="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DOB: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E7DFEB" w14:textId="77777777" w:rsidR="004876A6" w:rsidRDefault="004876A6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862D2A" w14:textId="77777777" w:rsidR="004876A6" w:rsidRDefault="00FC1435">
            <w:pPr>
              <w:spacing w:before="60" w:after="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NC Year: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7F6238" w14:textId="77777777" w:rsidR="004876A6" w:rsidRDefault="004876A6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</w:p>
        </w:tc>
      </w:tr>
    </w:tbl>
    <w:p w14:paraId="1CA5F536" w14:textId="48B0BD49" w:rsidR="004876A6" w:rsidRDefault="004876A6" w:rsidP="00F46E31">
      <w:pPr>
        <w:ind w:firstLine="720"/>
        <w:rPr>
          <w:rFonts w:ascii="Arial" w:eastAsia="Arial" w:hAnsi="Arial" w:cs="Arial"/>
          <w:sz w:val="8"/>
          <w:szCs w:val="8"/>
        </w:rPr>
      </w:pPr>
    </w:p>
    <w:p w14:paraId="270D931C" w14:textId="77777777" w:rsidR="00F46E31" w:rsidRDefault="00F46E31" w:rsidP="00F46E31">
      <w:pPr>
        <w:ind w:firstLine="720"/>
        <w:rPr>
          <w:rFonts w:ascii="Arial" w:eastAsia="Arial" w:hAnsi="Arial" w:cs="Arial"/>
          <w:sz w:val="8"/>
          <w:szCs w:val="8"/>
        </w:rPr>
      </w:pPr>
    </w:p>
    <w:p w14:paraId="238BE38F" w14:textId="77777777" w:rsidR="00721A08" w:rsidRDefault="00721A08" w:rsidP="00F46E31">
      <w:pPr>
        <w:ind w:firstLine="720"/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693"/>
        <w:gridCol w:w="2977"/>
        <w:gridCol w:w="1843"/>
      </w:tblGrid>
      <w:tr w:rsidR="00721A08" w14:paraId="686378E8" w14:textId="77777777" w:rsidTr="00721A08">
        <w:trPr>
          <w:trHeight w:val="283"/>
        </w:trPr>
        <w:tc>
          <w:tcPr>
            <w:tcW w:w="10632" w:type="dxa"/>
            <w:gridSpan w:val="4"/>
            <w:tcBorders>
              <w:bottom w:val="single" w:sz="6" w:space="0" w:color="000000"/>
            </w:tcBorders>
            <w:shd w:val="clear" w:color="auto" w:fill="E7E6E6" w:themeFill="background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CF83058" w14:textId="77777777" w:rsidR="00721A08" w:rsidRDefault="00721A08" w:rsidP="00EF2F7C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SUPPORTED TRANSFER DETAIL</w:t>
            </w:r>
          </w:p>
        </w:tc>
      </w:tr>
      <w:tr w:rsidR="00721A08" w14:paraId="03CE9AC5" w14:textId="77777777" w:rsidTr="00721A08">
        <w:trPr>
          <w:trHeight w:val="283"/>
        </w:trPr>
        <w:tc>
          <w:tcPr>
            <w:tcW w:w="3119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B224D6C" w14:textId="77777777" w:rsidR="00721A08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7E010CB6" w14:textId="77777777" w:rsidR="00721A08" w:rsidRDefault="00721A08" w:rsidP="00EF2F7C">
            <w:pPr>
              <w:spacing w:line="360" w:lineRule="auto"/>
              <w:rPr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color w:val="000000"/>
                <w:sz w:val="2"/>
                <w:szCs w:val="2"/>
              </w:rPr>
              <w:t>1</w:t>
            </w:r>
          </w:p>
          <w:p w14:paraId="09519237" w14:textId="77777777" w:rsidR="00721A08" w:rsidRDefault="00721A08" w:rsidP="00EF2F7C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HOME SCHOOL:</w:t>
            </w:r>
          </w:p>
        </w:tc>
        <w:tc>
          <w:tcPr>
            <w:tcW w:w="7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962F145" w14:textId="77777777" w:rsidR="00721A08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48FD4209" w14:textId="77777777" w:rsidTr="00721A08">
        <w:trPr>
          <w:trHeight w:val="283"/>
        </w:trPr>
        <w:tc>
          <w:tcPr>
            <w:tcW w:w="3119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141B9C" w14:textId="77777777" w:rsidR="00721A08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RECEIVING SCHOOL:</w:t>
            </w:r>
          </w:p>
        </w:tc>
        <w:tc>
          <w:tcPr>
            <w:tcW w:w="7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673F150" w14:textId="77777777" w:rsidR="00721A08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11D40B77" w14:textId="77777777" w:rsidTr="00721A08">
        <w:trPr>
          <w:trHeight w:val="283"/>
        </w:trPr>
        <w:tc>
          <w:tcPr>
            <w:tcW w:w="311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6DB210C" w14:textId="77777777" w:rsidR="00721A08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 REFERRED TO PANEL: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8F91AB" w14:textId="77777777" w:rsidR="00721A08" w:rsidRPr="00734910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51FAC415" w14:textId="77777777" w:rsidTr="00721A08">
        <w:trPr>
          <w:trHeight w:val="283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EC88C81" w14:textId="77777777" w:rsidR="00721A08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 STARTED PLACEMENT: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EC2F426" w14:textId="77777777" w:rsidR="00721A08" w:rsidRPr="00734910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1D33FD" w14:textId="77777777" w:rsidR="00721A08" w:rsidRPr="00734910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4910">
              <w:rPr>
                <w:rFonts w:ascii="Arial" w:eastAsia="Arial" w:hAnsi="Arial" w:cs="Arial"/>
                <w:color w:val="000000"/>
                <w:sz w:val="18"/>
                <w:szCs w:val="18"/>
              </w:rPr>
              <w:t>DATE PLACEMENT ENDED: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60571C" w14:textId="77777777" w:rsidR="00721A08" w:rsidRPr="00734910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5DB705D9" w14:textId="77777777" w:rsidTr="00721A08">
        <w:trPr>
          <w:trHeight w:val="283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C413DA9" w14:textId="77777777" w:rsidR="00721A08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 OF EXIT MEETING: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DE742AE" w14:textId="77777777" w:rsidR="00721A08" w:rsidRPr="00734910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F5CF38" w14:textId="77777777" w:rsidR="00721A08" w:rsidRPr="00734910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4910">
              <w:rPr>
                <w:rFonts w:ascii="Arial" w:eastAsia="Arial" w:hAnsi="Arial" w:cs="Arial"/>
                <w:color w:val="000000"/>
                <w:sz w:val="18"/>
                <w:szCs w:val="18"/>
              </w:rPr>
              <w:t>REASON CODE(S) FOR FAILURE*: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1B9886" w14:textId="77777777" w:rsidR="00721A08" w:rsidRPr="00734910" w:rsidRDefault="00721A08" w:rsidP="00EF2F7C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9195933" w14:textId="77777777" w:rsidR="00721A08" w:rsidRDefault="00721A08"/>
    <w:tbl>
      <w:tblPr>
        <w:tblW w:w="10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18"/>
        <w:gridCol w:w="1275"/>
        <w:gridCol w:w="4812"/>
      </w:tblGrid>
      <w:tr w:rsidR="00721A08" w14:paraId="47A6DED8" w14:textId="77777777" w:rsidTr="00721A08">
        <w:trPr>
          <w:trHeight w:val="283"/>
          <w:jc w:val="center"/>
        </w:trPr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7F4BCB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INTERVENTIONS: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48B7767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57056ED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END DATE</w:t>
            </w:r>
          </w:p>
        </w:tc>
        <w:tc>
          <w:tcPr>
            <w:tcW w:w="48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 w:themeFill="background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C397E5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DETAILS &amp; IMPACT</w:t>
            </w:r>
          </w:p>
        </w:tc>
      </w:tr>
      <w:tr w:rsidR="00721A08" w14:paraId="0873E898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7BFD637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Therapeutic intervention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589F357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493801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BF671AE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391F19D7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1AED487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Timetable variation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B1C198F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0D469C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5AA956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6DD198C7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92F1F86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Parental engagement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FD95064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EDD7C7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BEA20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219EC8EB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CDEEB41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Key Worker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EF3D1E3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AC7D0EC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EA6D74F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16AB75E9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8EA354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Placement in alternative school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21CC40D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9A0E33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1F8E86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00F85962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AD72D35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In-school Alternative Provision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EE219F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8CA2A9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348F553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45B76176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289AB1D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External Alternative Provision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765F51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354F6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4F0D1F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53FDF8AB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722C7CE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Social Skills programme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C57FECD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D6FDED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0D845E4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6A227385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39A4D7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Speech &amp; Language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75BB73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A50178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B363880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5CF4C8F7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B69A3F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Academic intervention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6483010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68B318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DABA565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420C3191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5CE8B31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Attendance intervention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FBE9A03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273C4E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4166A9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016F24A0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8D66F26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72FF17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0D99E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994815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7DDB9ECD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FDCBD2F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Positive handling plan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2526A3F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C2E4BD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5CE13D4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4C5576B0" w14:textId="77777777" w:rsidTr="00721A08">
        <w:trPr>
          <w:trHeight w:val="283"/>
          <w:jc w:val="center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D68292A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Pastoral support plan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00127D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DD22459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1C92320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3CA2B0" w14:textId="77777777" w:rsidR="00721A08" w:rsidRDefault="00721A08"/>
    <w:p w14:paraId="1889C916" w14:textId="653A1A5E" w:rsidR="00721A08" w:rsidRDefault="00721A08"/>
    <w:tbl>
      <w:tblPr>
        <w:tblW w:w="10774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071"/>
        <w:gridCol w:w="1168"/>
        <w:gridCol w:w="6952"/>
      </w:tblGrid>
      <w:tr w:rsidR="00721A08" w14:paraId="12EE96FA" w14:textId="77777777" w:rsidTr="00721A08">
        <w:trPr>
          <w:trHeight w:val="2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2F2D6E" w14:textId="0E506C72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SUSPENSIONS</w:t>
            </w:r>
          </w:p>
        </w:tc>
      </w:tr>
      <w:tr w:rsidR="00721A08" w14:paraId="1A01388B" w14:textId="77777777" w:rsidTr="00721A08">
        <w:trPr>
          <w:trHeight w:val="283"/>
        </w:trPr>
        <w:tc>
          <w:tcPr>
            <w:tcW w:w="158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22A945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AC49B99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3922D20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No. of days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D9F7B8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Reason for exclusion</w:t>
            </w:r>
          </w:p>
        </w:tc>
      </w:tr>
      <w:tr w:rsidR="00721A08" w14:paraId="536503F7" w14:textId="77777777" w:rsidTr="00721A08">
        <w:trPr>
          <w:trHeight w:val="283"/>
        </w:trPr>
        <w:tc>
          <w:tcPr>
            <w:tcW w:w="1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BE2F926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7CF9AE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8337A5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FA6797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721A08" w14:paraId="3CD0E8FF" w14:textId="77777777" w:rsidTr="00721A08">
        <w:trPr>
          <w:trHeight w:val="283"/>
        </w:trPr>
        <w:tc>
          <w:tcPr>
            <w:tcW w:w="1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555FB16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8E6B76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BD59FF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325419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721A08" w14:paraId="484A1B93" w14:textId="77777777" w:rsidTr="00721A08">
        <w:trPr>
          <w:trHeight w:val="283"/>
        </w:trPr>
        <w:tc>
          <w:tcPr>
            <w:tcW w:w="1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5875508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3D5EEF2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13C87FD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39D916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721A08" w14:paraId="4663CE50" w14:textId="77777777" w:rsidTr="00721A08">
        <w:trPr>
          <w:trHeight w:val="283"/>
        </w:trPr>
        <w:tc>
          <w:tcPr>
            <w:tcW w:w="1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E10B689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378155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69725E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6556DD7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721A08" w14:paraId="3B5FF609" w14:textId="77777777" w:rsidTr="00721A08">
        <w:trPr>
          <w:trHeight w:val="283"/>
        </w:trPr>
        <w:tc>
          <w:tcPr>
            <w:tcW w:w="1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DEE9A9E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AE8B25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41CEC12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996260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721A08" w14:paraId="5BC036AF" w14:textId="77777777" w:rsidTr="00721A08">
        <w:trPr>
          <w:trHeight w:val="283"/>
        </w:trPr>
        <w:tc>
          <w:tcPr>
            <w:tcW w:w="1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B6E862B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1E03BB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C81C3D2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942338B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721A08" w14:paraId="1163A754" w14:textId="77777777" w:rsidTr="00721A08">
        <w:trPr>
          <w:trHeight w:val="283"/>
        </w:trPr>
        <w:tc>
          <w:tcPr>
            <w:tcW w:w="1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7FEB395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13C5D6F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D91A02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C7786C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721A08" w14:paraId="29B2B968" w14:textId="77777777" w:rsidTr="00721A08">
        <w:trPr>
          <w:trHeight w:val="283"/>
        </w:trPr>
        <w:tc>
          <w:tcPr>
            <w:tcW w:w="1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716FECF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3A1502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449DFB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E6D7F1F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721A08" w14:paraId="62AE66FA" w14:textId="77777777" w:rsidTr="00721A08">
        <w:trPr>
          <w:trHeight w:val="283"/>
        </w:trPr>
        <w:tc>
          <w:tcPr>
            <w:tcW w:w="1583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87F88E6" w14:textId="77777777" w:rsidR="00721A08" w:rsidRDefault="00721A08" w:rsidP="00EF2F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FB3A948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72252C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08BFAE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</w:tbl>
    <w:p w14:paraId="2561A9BF" w14:textId="77777777" w:rsidR="00721A08" w:rsidRDefault="00721A08">
      <w:r>
        <w:br w:type="page"/>
      </w:r>
    </w:p>
    <w:p w14:paraId="25F7A926" w14:textId="77777777" w:rsidR="00721A08" w:rsidRDefault="00721A08"/>
    <w:tbl>
      <w:tblPr>
        <w:tblW w:w="10774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709"/>
        <w:gridCol w:w="4111"/>
        <w:gridCol w:w="1126"/>
      </w:tblGrid>
      <w:tr w:rsidR="00721A08" w14:paraId="7F76BDC6" w14:textId="77777777" w:rsidTr="00721A08">
        <w:trPr>
          <w:trHeight w:val="2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7E6E6" w:themeFill="background2"/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74F8BB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TOOLS / ASSESSMENTS USED BY SCHOOL:</w:t>
            </w:r>
          </w:p>
        </w:tc>
      </w:tr>
      <w:tr w:rsidR="00721A08" w14:paraId="01C2B4F4" w14:textId="77777777" w:rsidTr="00721A08">
        <w:trPr>
          <w:trHeight w:val="283"/>
        </w:trPr>
        <w:tc>
          <w:tcPr>
            <w:tcW w:w="48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95B5CB4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‘ABC’ sheets (Antecedent, Behaviour, Consequence)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002981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E44F19C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1:1 Student Interviews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5F5CCE8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1A43FBAC" w14:textId="77777777" w:rsidTr="00721A08">
        <w:trPr>
          <w:trHeight w:val="283"/>
        </w:trPr>
        <w:tc>
          <w:tcPr>
            <w:tcW w:w="48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A4B1DC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Behaviour Report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A4807C3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5E8F37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Adverse Childhood Experiences profile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A926D7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52F0B36D" w14:textId="77777777" w:rsidTr="00721A08">
        <w:trPr>
          <w:trHeight w:val="283"/>
        </w:trPr>
        <w:tc>
          <w:tcPr>
            <w:tcW w:w="48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D1AA8BC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Dimensions Tool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2C8176D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137965A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My Support Plan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C8FC7CD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0A805327" w14:textId="77777777" w:rsidTr="00721A08">
        <w:trPr>
          <w:trHeight w:val="283"/>
        </w:trPr>
        <w:tc>
          <w:tcPr>
            <w:tcW w:w="48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7204006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Observations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4527CF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714ECF8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Strength &amp; Difficulties Questionnaire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8D3A57C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064769F5" w14:textId="77777777" w:rsidTr="00721A08">
        <w:trPr>
          <w:trHeight w:val="283"/>
        </w:trPr>
        <w:tc>
          <w:tcPr>
            <w:tcW w:w="48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02AF1E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Speech &amp; Language Assessment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051BB2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0430A3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Risk assessment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CAC72A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21A08" w14:paraId="6B5413B6" w14:textId="77777777" w:rsidTr="00721A08">
        <w:trPr>
          <w:trHeight w:val="283"/>
        </w:trPr>
        <w:tc>
          <w:tcPr>
            <w:tcW w:w="48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CB88B5B" w14:textId="77777777" w:rsidR="00721A08" w:rsidRDefault="00721A08" w:rsidP="00EF2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Warwick &amp; Edinburgh Measure of well-being scale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EC71A78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4F4389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DEC5B9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D1F215F" w14:textId="77777777" w:rsidR="00721A08" w:rsidRDefault="00721A08"/>
    <w:tbl>
      <w:tblPr>
        <w:tblW w:w="10774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721A08" w14:paraId="1D0F2A35" w14:textId="77777777" w:rsidTr="00721A08">
        <w:trPr>
          <w:trHeight w:val="283"/>
        </w:trPr>
        <w:tc>
          <w:tcPr>
            <w:tcW w:w="10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7E6E6" w:themeFill="background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1E303A2" w14:textId="77777777" w:rsidR="00721A08" w:rsidRPr="002D64AE" w:rsidRDefault="00721A08" w:rsidP="00EF2F7C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Please provide further information as to why this supported transfer has failed.</w:t>
            </w:r>
          </w:p>
        </w:tc>
      </w:tr>
      <w:tr w:rsidR="00721A08" w14:paraId="2C363590" w14:textId="77777777" w:rsidTr="00721A08">
        <w:trPr>
          <w:trHeight w:val="283"/>
        </w:trPr>
        <w:tc>
          <w:tcPr>
            <w:tcW w:w="10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D2EA40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B1115DB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E6963E7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1978948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8E4DAA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D1A628E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6F1951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2FB25C8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89B144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43D2256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9C7EFD7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B717F87" w14:textId="77777777" w:rsidR="00721A08" w:rsidRDefault="00721A08" w:rsidP="00EF2F7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B95FA9B" w14:textId="77777777" w:rsidR="00721A08" w:rsidRDefault="00721A08" w:rsidP="00F46E31">
      <w:pPr>
        <w:ind w:firstLine="720"/>
        <w:rPr>
          <w:rFonts w:ascii="Arial" w:eastAsia="Arial" w:hAnsi="Arial" w:cs="Arial"/>
          <w:sz w:val="8"/>
          <w:szCs w:val="8"/>
        </w:rPr>
      </w:pPr>
    </w:p>
    <w:p w14:paraId="1F86975B" w14:textId="77777777" w:rsidR="00721A08" w:rsidRDefault="00721A08" w:rsidP="00F46E31">
      <w:pPr>
        <w:ind w:firstLine="720"/>
        <w:rPr>
          <w:rFonts w:ascii="Arial" w:eastAsia="Arial" w:hAnsi="Arial" w:cs="Arial"/>
          <w:sz w:val="8"/>
          <w:szCs w:val="8"/>
        </w:rPr>
      </w:pPr>
    </w:p>
    <w:p w14:paraId="2863CF7B" w14:textId="77777777" w:rsidR="00721A08" w:rsidRDefault="00721A08" w:rsidP="00F46E31">
      <w:pPr>
        <w:ind w:firstLine="720"/>
        <w:rPr>
          <w:rFonts w:ascii="Arial" w:eastAsia="Arial" w:hAnsi="Arial" w:cs="Arial"/>
          <w:sz w:val="8"/>
          <w:szCs w:val="8"/>
        </w:rPr>
      </w:pPr>
    </w:p>
    <w:p w14:paraId="6D8A6173" w14:textId="77777777" w:rsidR="00721A08" w:rsidRDefault="00721A08" w:rsidP="00F46E31">
      <w:pPr>
        <w:ind w:firstLine="720"/>
        <w:rPr>
          <w:rFonts w:ascii="Arial" w:eastAsia="Arial" w:hAnsi="Arial" w:cs="Arial"/>
          <w:sz w:val="8"/>
          <w:szCs w:val="8"/>
        </w:rPr>
      </w:pPr>
    </w:p>
    <w:p w14:paraId="7A028012" w14:textId="77777777" w:rsidR="00721A08" w:rsidRDefault="00721A08" w:rsidP="00F46E31">
      <w:pPr>
        <w:ind w:firstLine="720"/>
        <w:rPr>
          <w:rFonts w:ascii="Arial" w:eastAsia="Arial" w:hAnsi="Arial" w:cs="Arial"/>
          <w:sz w:val="8"/>
          <w:szCs w:val="8"/>
        </w:rPr>
      </w:pPr>
    </w:p>
    <w:p w14:paraId="5AEA4C6B" w14:textId="69828A8C" w:rsidR="00F46E31" w:rsidRDefault="00F46E31"/>
    <w:p w14:paraId="4C0EB8E7" w14:textId="1DF4B5E2" w:rsidR="004876A6" w:rsidRPr="009F57D1" w:rsidRDefault="00FC1435">
      <w:pPr>
        <w:rPr>
          <w:b/>
          <w:bCs/>
          <w:sz w:val="18"/>
          <w:szCs w:val="18"/>
        </w:rPr>
      </w:pPr>
      <w:r w:rsidRPr="009F57D1">
        <w:rPr>
          <w:rFonts w:ascii="Arial" w:eastAsia="Arial" w:hAnsi="Arial" w:cs="Arial"/>
          <w:b/>
          <w:bCs/>
          <w:sz w:val="18"/>
          <w:szCs w:val="18"/>
        </w:rPr>
        <w:t>Signed (Headteacher)</w:t>
      </w:r>
      <w:r w:rsidR="000000E8" w:rsidRPr="009F57D1">
        <w:rPr>
          <w:rFonts w:ascii="Arial" w:eastAsia="Arial" w:hAnsi="Arial" w:cs="Arial"/>
          <w:b/>
          <w:bCs/>
          <w:sz w:val="18"/>
          <w:szCs w:val="18"/>
        </w:rPr>
        <w:t>:</w:t>
      </w:r>
      <w:r w:rsidRPr="009F57D1">
        <w:rPr>
          <w:rFonts w:ascii="Arial" w:eastAsia="Arial" w:hAnsi="Arial" w:cs="Arial"/>
          <w:b/>
          <w:bCs/>
          <w:sz w:val="18"/>
          <w:szCs w:val="18"/>
        </w:rPr>
        <w:tab/>
      </w:r>
      <w:r w:rsidRPr="009F57D1">
        <w:rPr>
          <w:rFonts w:ascii="Arial" w:eastAsia="Arial" w:hAnsi="Arial" w:cs="Arial"/>
          <w:b/>
          <w:bCs/>
          <w:sz w:val="18"/>
          <w:szCs w:val="18"/>
        </w:rPr>
        <w:tab/>
      </w:r>
      <w:r w:rsidRPr="009F57D1">
        <w:rPr>
          <w:rFonts w:ascii="Arial" w:eastAsia="Arial" w:hAnsi="Arial" w:cs="Arial"/>
          <w:b/>
          <w:bCs/>
          <w:sz w:val="18"/>
          <w:szCs w:val="18"/>
        </w:rPr>
        <w:tab/>
      </w:r>
      <w:r w:rsidRPr="009F57D1">
        <w:rPr>
          <w:rFonts w:ascii="Arial" w:eastAsia="Arial" w:hAnsi="Arial" w:cs="Arial"/>
          <w:b/>
          <w:bCs/>
          <w:sz w:val="18"/>
          <w:szCs w:val="18"/>
        </w:rPr>
        <w:tab/>
      </w:r>
      <w:r w:rsidRPr="009F57D1">
        <w:rPr>
          <w:rFonts w:ascii="Arial" w:eastAsia="Arial" w:hAnsi="Arial" w:cs="Arial"/>
          <w:b/>
          <w:bCs/>
          <w:sz w:val="18"/>
          <w:szCs w:val="18"/>
        </w:rPr>
        <w:tab/>
        <w:t>Date:</w:t>
      </w:r>
    </w:p>
    <w:p w14:paraId="6BD85C0B" w14:textId="4FF25CEB" w:rsidR="004876A6" w:rsidRDefault="004876A6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FE38318" w14:textId="77777777" w:rsidR="009F57D1" w:rsidRPr="009F57D1" w:rsidRDefault="009F57D1">
      <w:pPr>
        <w:rPr>
          <w:rFonts w:ascii="Arial" w:eastAsia="Arial" w:hAnsi="Arial" w:cs="Arial"/>
          <w:b/>
          <w:bCs/>
          <w:sz w:val="18"/>
          <w:szCs w:val="18"/>
        </w:rPr>
      </w:pPr>
    </w:p>
    <w:p w14:paraId="665001F0" w14:textId="0EABF51F" w:rsidR="004876A6" w:rsidRPr="009F57D1" w:rsidRDefault="00FC1435">
      <w:pPr>
        <w:rPr>
          <w:rFonts w:ascii="Arial" w:eastAsia="Arial" w:hAnsi="Arial" w:cs="Arial"/>
          <w:b/>
          <w:bCs/>
          <w:sz w:val="18"/>
          <w:szCs w:val="18"/>
        </w:rPr>
      </w:pPr>
      <w:r w:rsidRPr="009F57D1">
        <w:rPr>
          <w:rFonts w:ascii="Arial" w:eastAsia="Arial" w:hAnsi="Arial" w:cs="Arial"/>
          <w:b/>
          <w:bCs/>
          <w:sz w:val="18"/>
          <w:szCs w:val="18"/>
        </w:rPr>
        <w:t>Print Name:</w:t>
      </w:r>
    </w:p>
    <w:p w14:paraId="26673C6A" w14:textId="77777777" w:rsidR="004876A6" w:rsidRDefault="004876A6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92"/>
      </w:tblGrid>
      <w:tr w:rsidR="000000E8" w14:paraId="4A0C5D92" w14:textId="77777777" w:rsidTr="00721A08">
        <w:trPr>
          <w:trHeight w:val="283"/>
        </w:trPr>
        <w:tc>
          <w:tcPr>
            <w:tcW w:w="4390" w:type="dxa"/>
            <w:shd w:val="clear" w:color="auto" w:fill="E7E6E6" w:themeFill="background2"/>
          </w:tcPr>
          <w:p w14:paraId="48A0ADFF" w14:textId="4708BDBB" w:rsidR="000000E8" w:rsidRPr="000000E8" w:rsidRDefault="009F57D1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*</w:t>
            </w:r>
            <w:r w:rsidR="000000E8" w:rsidRPr="000000E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REASON FOR FAILURE</w:t>
            </w:r>
          </w:p>
        </w:tc>
        <w:tc>
          <w:tcPr>
            <w:tcW w:w="992" w:type="dxa"/>
            <w:shd w:val="clear" w:color="auto" w:fill="E7E6E6" w:themeFill="background2"/>
          </w:tcPr>
          <w:p w14:paraId="573FEA4D" w14:textId="41264EF1" w:rsidR="000000E8" w:rsidRPr="000000E8" w:rsidRDefault="000000E8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000E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CODE</w:t>
            </w:r>
          </w:p>
        </w:tc>
      </w:tr>
      <w:tr w:rsidR="001A6543" w14:paraId="03A41BB1" w14:textId="77777777" w:rsidTr="009F57D1">
        <w:trPr>
          <w:trHeight w:val="283"/>
        </w:trPr>
        <w:tc>
          <w:tcPr>
            <w:tcW w:w="4390" w:type="dxa"/>
          </w:tcPr>
          <w:p w14:paraId="006FFAFC" w14:textId="5C4DF4D9" w:rsidR="001A6543" w:rsidRDefault="001A6543" w:rsidP="001A654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Abuse against sexual orientation &amp; gender ID</w:t>
            </w:r>
          </w:p>
        </w:tc>
        <w:tc>
          <w:tcPr>
            <w:tcW w:w="992" w:type="dxa"/>
          </w:tcPr>
          <w:p w14:paraId="62FC49B2" w14:textId="15AB793B" w:rsidR="001A6543" w:rsidRPr="009F57D1" w:rsidRDefault="009F57D1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</w:p>
        </w:tc>
      </w:tr>
      <w:tr w:rsidR="001A6543" w14:paraId="4DD9D2E6" w14:textId="77777777" w:rsidTr="009F57D1">
        <w:trPr>
          <w:trHeight w:val="283"/>
        </w:trPr>
        <w:tc>
          <w:tcPr>
            <w:tcW w:w="4390" w:type="dxa"/>
          </w:tcPr>
          <w:p w14:paraId="3F0B3BFC" w14:textId="35B7103C" w:rsidR="001A6543" w:rsidRDefault="001A6543" w:rsidP="001A654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Abuse relating to disability</w:t>
            </w:r>
          </w:p>
        </w:tc>
        <w:tc>
          <w:tcPr>
            <w:tcW w:w="992" w:type="dxa"/>
          </w:tcPr>
          <w:p w14:paraId="2D09038C" w14:textId="6E5696C3" w:rsidR="001A6543" w:rsidRPr="009F57D1" w:rsidRDefault="009F57D1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</w:p>
        </w:tc>
      </w:tr>
      <w:tr w:rsidR="001A6543" w14:paraId="02859C2F" w14:textId="77777777" w:rsidTr="009F57D1">
        <w:trPr>
          <w:trHeight w:val="283"/>
        </w:trPr>
        <w:tc>
          <w:tcPr>
            <w:tcW w:w="4390" w:type="dxa"/>
          </w:tcPr>
          <w:p w14:paraId="34C63780" w14:textId="266D7947" w:rsidR="001A6543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Bullying</w:t>
            </w:r>
          </w:p>
        </w:tc>
        <w:tc>
          <w:tcPr>
            <w:tcW w:w="992" w:type="dxa"/>
          </w:tcPr>
          <w:p w14:paraId="334BEB10" w14:textId="0AE297E0" w:rsidR="001A6543" w:rsidRPr="009F57D1" w:rsidRDefault="009F57D1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</w:p>
        </w:tc>
      </w:tr>
      <w:tr w:rsidR="001A6543" w14:paraId="793C2433" w14:textId="77777777" w:rsidTr="009F57D1">
        <w:trPr>
          <w:trHeight w:val="283"/>
        </w:trPr>
        <w:tc>
          <w:tcPr>
            <w:tcW w:w="4390" w:type="dxa"/>
          </w:tcPr>
          <w:p w14:paraId="59391286" w14:textId="2D6C0D98" w:rsidR="001A6543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Damage</w:t>
            </w:r>
          </w:p>
        </w:tc>
        <w:tc>
          <w:tcPr>
            <w:tcW w:w="992" w:type="dxa"/>
          </w:tcPr>
          <w:p w14:paraId="7D8883FB" w14:textId="31E9288B" w:rsidR="001A6543" w:rsidRPr="009F57D1" w:rsidRDefault="009F57D1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1A6543" w14:paraId="2125988F" w14:textId="77777777" w:rsidTr="009F57D1">
        <w:trPr>
          <w:trHeight w:val="283"/>
        </w:trPr>
        <w:tc>
          <w:tcPr>
            <w:tcW w:w="4390" w:type="dxa"/>
          </w:tcPr>
          <w:p w14:paraId="25CC3394" w14:textId="655F0EFF" w:rsidR="001A6543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Drug &amp; alcohol related</w:t>
            </w:r>
          </w:p>
        </w:tc>
        <w:tc>
          <w:tcPr>
            <w:tcW w:w="992" w:type="dxa"/>
          </w:tcPr>
          <w:p w14:paraId="25E36EFD" w14:textId="58C530DD" w:rsidR="001A6543" w:rsidRPr="009F57D1" w:rsidRDefault="009F57D1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9F57D1" w14:paraId="46B28ABB" w14:textId="77777777" w:rsidTr="009F57D1">
        <w:trPr>
          <w:trHeight w:val="283"/>
        </w:trPr>
        <w:tc>
          <w:tcPr>
            <w:tcW w:w="4390" w:type="dxa"/>
          </w:tcPr>
          <w:p w14:paraId="1F137E76" w14:textId="636817C4" w:rsidR="009F57D1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Inappropriate use of social media/online technology</w:t>
            </w:r>
          </w:p>
        </w:tc>
        <w:tc>
          <w:tcPr>
            <w:tcW w:w="992" w:type="dxa"/>
          </w:tcPr>
          <w:p w14:paraId="49E73A40" w14:textId="40A5A6D4" w:rsidR="009F57D1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</w:p>
        </w:tc>
      </w:tr>
      <w:tr w:rsidR="009F57D1" w14:paraId="3244DDC1" w14:textId="77777777" w:rsidTr="009F57D1">
        <w:trPr>
          <w:trHeight w:val="283"/>
        </w:trPr>
        <w:tc>
          <w:tcPr>
            <w:tcW w:w="4390" w:type="dxa"/>
          </w:tcPr>
          <w:p w14:paraId="1E70B7BC" w14:textId="7D094D16" w:rsidR="009F57D1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Persistent disruptive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992" w:type="dxa"/>
          </w:tcPr>
          <w:p w14:paraId="6545651C" w14:textId="2DFDE66A" w:rsidR="009F57D1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0000E8" w14:paraId="379B425C" w14:textId="77777777" w:rsidTr="009F57D1">
        <w:trPr>
          <w:trHeight w:val="283"/>
        </w:trPr>
        <w:tc>
          <w:tcPr>
            <w:tcW w:w="4390" w:type="dxa"/>
          </w:tcPr>
          <w:p w14:paraId="576E7C76" w14:textId="1FBB53A0" w:rsidR="000000E8" w:rsidRPr="000000E8" w:rsidRDefault="001A654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Physical assault against a pupil</w:t>
            </w:r>
          </w:p>
        </w:tc>
        <w:tc>
          <w:tcPr>
            <w:tcW w:w="992" w:type="dxa"/>
          </w:tcPr>
          <w:p w14:paraId="44A98D37" w14:textId="007D2A5B" w:rsidR="000000E8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</w:p>
        </w:tc>
      </w:tr>
      <w:tr w:rsidR="000000E8" w14:paraId="3BE76892" w14:textId="77777777" w:rsidTr="009F57D1">
        <w:trPr>
          <w:trHeight w:val="283"/>
        </w:trPr>
        <w:tc>
          <w:tcPr>
            <w:tcW w:w="4390" w:type="dxa"/>
          </w:tcPr>
          <w:p w14:paraId="5A4D92EB" w14:textId="0E5194AB" w:rsidR="000000E8" w:rsidRPr="000000E8" w:rsidRDefault="001A654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Physical assault against a teacher</w:t>
            </w:r>
          </w:p>
        </w:tc>
        <w:tc>
          <w:tcPr>
            <w:tcW w:w="992" w:type="dxa"/>
          </w:tcPr>
          <w:p w14:paraId="6D0A36DB" w14:textId="5CCEA139" w:rsidR="000000E8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</w:p>
        </w:tc>
      </w:tr>
      <w:tr w:rsidR="009F57D1" w14:paraId="23503DF9" w14:textId="77777777" w:rsidTr="009F57D1">
        <w:trPr>
          <w:trHeight w:val="283"/>
        </w:trPr>
        <w:tc>
          <w:tcPr>
            <w:tcW w:w="4390" w:type="dxa"/>
          </w:tcPr>
          <w:p w14:paraId="0452A1C0" w14:textId="30CB2DBC" w:rsidR="009F57D1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Racist abuse</w:t>
            </w:r>
          </w:p>
        </w:tc>
        <w:tc>
          <w:tcPr>
            <w:tcW w:w="992" w:type="dxa"/>
          </w:tcPr>
          <w:p w14:paraId="7113E54A" w14:textId="7E0C0270" w:rsidR="009F57D1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</w:t>
            </w:r>
          </w:p>
        </w:tc>
      </w:tr>
      <w:tr w:rsidR="009F57D1" w14:paraId="6AA59100" w14:textId="77777777" w:rsidTr="009F57D1">
        <w:trPr>
          <w:trHeight w:val="283"/>
        </w:trPr>
        <w:tc>
          <w:tcPr>
            <w:tcW w:w="4390" w:type="dxa"/>
          </w:tcPr>
          <w:p w14:paraId="73F388A7" w14:textId="18A77431" w:rsidR="009F57D1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Sexual Misconduct</w:t>
            </w:r>
          </w:p>
        </w:tc>
        <w:tc>
          <w:tcPr>
            <w:tcW w:w="992" w:type="dxa"/>
          </w:tcPr>
          <w:p w14:paraId="60CE6FD8" w14:textId="2DC67C39" w:rsidR="009F57D1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</w:p>
        </w:tc>
      </w:tr>
      <w:tr w:rsidR="009F57D1" w14:paraId="56404362" w14:textId="77777777" w:rsidTr="009F57D1">
        <w:trPr>
          <w:trHeight w:val="283"/>
        </w:trPr>
        <w:tc>
          <w:tcPr>
            <w:tcW w:w="4390" w:type="dxa"/>
          </w:tcPr>
          <w:p w14:paraId="41037BA1" w14:textId="37606136" w:rsidR="009F57D1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Theft</w:t>
            </w:r>
          </w:p>
        </w:tc>
        <w:tc>
          <w:tcPr>
            <w:tcW w:w="992" w:type="dxa"/>
          </w:tcPr>
          <w:p w14:paraId="3DAAA31C" w14:textId="32986229" w:rsidR="009F57D1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</w:tr>
      <w:tr w:rsidR="009F57D1" w14:paraId="1A2C6533" w14:textId="77777777" w:rsidTr="009F57D1">
        <w:trPr>
          <w:trHeight w:val="283"/>
        </w:trPr>
        <w:tc>
          <w:tcPr>
            <w:tcW w:w="4390" w:type="dxa"/>
          </w:tcPr>
          <w:p w14:paraId="05FD7E3F" w14:textId="42BFE355" w:rsidR="009F57D1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Use or threat of use of on offensive weapon or prohibited item</w:t>
            </w:r>
          </w:p>
        </w:tc>
        <w:tc>
          <w:tcPr>
            <w:tcW w:w="992" w:type="dxa"/>
          </w:tcPr>
          <w:p w14:paraId="68E0FBE5" w14:textId="1AFA955D" w:rsidR="009F57D1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</w:p>
        </w:tc>
      </w:tr>
      <w:tr w:rsidR="000000E8" w14:paraId="446418D5" w14:textId="77777777" w:rsidTr="009F57D1">
        <w:trPr>
          <w:trHeight w:val="283"/>
        </w:trPr>
        <w:tc>
          <w:tcPr>
            <w:tcW w:w="4390" w:type="dxa"/>
          </w:tcPr>
          <w:p w14:paraId="37A36A01" w14:textId="79BCA0EB" w:rsidR="000000E8" w:rsidRPr="000000E8" w:rsidRDefault="001A654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Verbal abuse/threatening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behaviour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against a pupil</w:t>
            </w:r>
          </w:p>
        </w:tc>
        <w:tc>
          <w:tcPr>
            <w:tcW w:w="992" w:type="dxa"/>
          </w:tcPr>
          <w:p w14:paraId="13266E59" w14:textId="1A40DBCA" w:rsidR="000000E8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0000E8" w14:paraId="2528965E" w14:textId="77777777" w:rsidTr="009F57D1">
        <w:trPr>
          <w:trHeight w:val="283"/>
        </w:trPr>
        <w:tc>
          <w:tcPr>
            <w:tcW w:w="4390" w:type="dxa"/>
          </w:tcPr>
          <w:p w14:paraId="4F198EAD" w14:textId="2FEC9E09" w:rsidR="000000E8" w:rsidRPr="000000E8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="001A6543">
              <w:rPr>
                <w:rFonts w:ascii="Arial" w:eastAsia="Arial" w:hAnsi="Arial" w:cs="Arial"/>
                <w:sz w:val="18"/>
                <w:szCs w:val="18"/>
              </w:rPr>
              <w:t xml:space="preserve">erbal abuse/threatening </w:t>
            </w:r>
            <w:proofErr w:type="spellStart"/>
            <w:r w:rsidR="001A6543">
              <w:rPr>
                <w:rFonts w:ascii="Arial" w:eastAsia="Arial" w:hAnsi="Arial" w:cs="Arial"/>
                <w:sz w:val="18"/>
                <w:szCs w:val="18"/>
              </w:rPr>
              <w:t>behaviour</w:t>
            </w:r>
            <w:proofErr w:type="spellEnd"/>
            <w:r w:rsidR="001A6543">
              <w:rPr>
                <w:rFonts w:ascii="Arial" w:eastAsia="Arial" w:hAnsi="Arial" w:cs="Arial"/>
                <w:sz w:val="18"/>
                <w:szCs w:val="18"/>
              </w:rPr>
              <w:t xml:space="preserve"> against a teacher</w:t>
            </w:r>
          </w:p>
        </w:tc>
        <w:tc>
          <w:tcPr>
            <w:tcW w:w="992" w:type="dxa"/>
          </w:tcPr>
          <w:p w14:paraId="228360E3" w14:textId="453CA767" w:rsidR="000000E8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</w:p>
        </w:tc>
      </w:tr>
      <w:tr w:rsidR="001A6543" w14:paraId="77A56F67" w14:textId="77777777" w:rsidTr="009F57D1">
        <w:trPr>
          <w:trHeight w:val="283"/>
        </w:trPr>
        <w:tc>
          <w:tcPr>
            <w:tcW w:w="4390" w:type="dxa"/>
          </w:tcPr>
          <w:p w14:paraId="77A89D9E" w14:textId="2C524586" w:rsidR="001A6543" w:rsidRDefault="009F57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Willful</w:t>
            </w:r>
            <w:r w:rsidR="001A6543">
              <w:rPr>
                <w:rFonts w:ascii="Arial" w:eastAsia="Arial" w:hAnsi="Arial" w:cs="Arial"/>
                <w:sz w:val="18"/>
                <w:szCs w:val="18"/>
              </w:rPr>
              <w:t xml:space="preserve"> &amp; repeated transgression of protective measures in place to protect public health</w:t>
            </w:r>
          </w:p>
        </w:tc>
        <w:tc>
          <w:tcPr>
            <w:tcW w:w="992" w:type="dxa"/>
          </w:tcPr>
          <w:p w14:paraId="1AB39D47" w14:textId="42EEFE26" w:rsidR="001A6543" w:rsidRPr="009F57D1" w:rsidRDefault="00B70A95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</w:p>
        </w:tc>
      </w:tr>
      <w:tr w:rsidR="002740EA" w14:paraId="7EC93332" w14:textId="77777777" w:rsidTr="009F57D1">
        <w:trPr>
          <w:trHeight w:val="283"/>
        </w:trPr>
        <w:tc>
          <w:tcPr>
            <w:tcW w:w="4390" w:type="dxa"/>
          </w:tcPr>
          <w:p w14:paraId="01BBC82B" w14:textId="706F1E9B" w:rsidR="002740EA" w:rsidRDefault="002740E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Non-engagement (pupil refusing to attend/engage with receiving school)</w:t>
            </w:r>
          </w:p>
        </w:tc>
        <w:tc>
          <w:tcPr>
            <w:tcW w:w="992" w:type="dxa"/>
          </w:tcPr>
          <w:p w14:paraId="1BFAC7A1" w14:textId="71F61006" w:rsidR="002740EA" w:rsidRDefault="002740EA" w:rsidP="009F57D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</w:t>
            </w:r>
          </w:p>
        </w:tc>
      </w:tr>
    </w:tbl>
    <w:p w14:paraId="143BD653" w14:textId="3DDAA08A" w:rsidR="004876A6" w:rsidRDefault="004876A6">
      <w:pPr>
        <w:rPr>
          <w:rFonts w:ascii="Arial" w:eastAsia="Arial" w:hAnsi="Arial" w:cs="Arial"/>
          <w:sz w:val="22"/>
          <w:szCs w:val="22"/>
        </w:rPr>
      </w:pPr>
    </w:p>
    <w:p w14:paraId="074D9505" w14:textId="77777777" w:rsidR="002740EA" w:rsidRDefault="002740EA">
      <w:pPr>
        <w:rPr>
          <w:rFonts w:ascii="Arial" w:eastAsia="Arial" w:hAnsi="Arial" w:cs="Arial"/>
          <w:sz w:val="22"/>
          <w:szCs w:val="22"/>
        </w:rPr>
      </w:pPr>
    </w:p>
    <w:sectPr w:rsidR="002740EA" w:rsidSect="00F46E31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6F28D" w14:textId="77777777" w:rsidR="00BB6C14" w:rsidRDefault="00BB6C14">
      <w:r>
        <w:separator/>
      </w:r>
    </w:p>
  </w:endnote>
  <w:endnote w:type="continuationSeparator" w:id="0">
    <w:p w14:paraId="1335F35A" w14:textId="77777777" w:rsidR="00BB6C14" w:rsidRDefault="00BB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S Sophi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62282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74274D83" w14:textId="17C6A7D6" w:rsidR="00340FDD" w:rsidRPr="00340FDD" w:rsidRDefault="00340FDD" w:rsidP="00340FDD">
        <w:pPr>
          <w:pStyle w:val="Footer"/>
          <w:rPr>
            <w:rFonts w:asciiTheme="minorHAnsi" w:hAnsiTheme="minorHAnsi" w:cstheme="minorHAnsi"/>
            <w:sz w:val="22"/>
            <w:szCs w:val="22"/>
          </w:rPr>
        </w:pPr>
        <w:r w:rsidRPr="00340FDD">
          <w:rPr>
            <w:rFonts w:asciiTheme="minorHAnsi" w:hAnsiTheme="minorHAnsi" w:cstheme="minorHAnsi"/>
            <w:sz w:val="22"/>
            <w:szCs w:val="22"/>
          </w:rPr>
          <w:t xml:space="preserve">Last updated </w:t>
        </w:r>
        <w:r w:rsidR="00721A08">
          <w:rPr>
            <w:rFonts w:asciiTheme="minorHAnsi" w:hAnsiTheme="minorHAnsi" w:cstheme="minorHAnsi"/>
            <w:sz w:val="22"/>
            <w:szCs w:val="22"/>
          </w:rPr>
          <w:t>04/11/24</w:t>
        </w:r>
        <w:r w:rsidR="00B43DCC">
          <w:rPr>
            <w:rFonts w:asciiTheme="minorHAnsi" w:hAnsiTheme="minorHAnsi" w:cstheme="minorHAnsi"/>
            <w:sz w:val="22"/>
            <w:szCs w:val="22"/>
          </w:rPr>
          <w:t>.</w:t>
        </w:r>
      </w:p>
      <w:p w14:paraId="1E8F80DD" w14:textId="22D58B5C" w:rsidR="009F57D1" w:rsidRPr="009F57D1" w:rsidRDefault="009F57D1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9F57D1">
          <w:rPr>
            <w:rFonts w:ascii="Arial" w:hAnsi="Arial" w:cs="Arial"/>
            <w:sz w:val="16"/>
            <w:szCs w:val="16"/>
          </w:rPr>
          <w:fldChar w:fldCharType="begin"/>
        </w:r>
        <w:r w:rsidRPr="009F57D1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F57D1">
          <w:rPr>
            <w:rFonts w:ascii="Arial" w:hAnsi="Arial" w:cs="Arial"/>
            <w:sz w:val="16"/>
            <w:szCs w:val="16"/>
          </w:rPr>
          <w:fldChar w:fldCharType="separate"/>
        </w:r>
        <w:r w:rsidRPr="009F57D1">
          <w:rPr>
            <w:rFonts w:ascii="Arial" w:hAnsi="Arial" w:cs="Arial"/>
            <w:noProof/>
            <w:sz w:val="16"/>
            <w:szCs w:val="16"/>
          </w:rPr>
          <w:t>2</w:t>
        </w:r>
        <w:r w:rsidRPr="009F57D1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A7E3F" w14:textId="77777777" w:rsidR="00BB6C14" w:rsidRDefault="00BB6C14">
      <w:r>
        <w:separator/>
      </w:r>
    </w:p>
  </w:footnote>
  <w:footnote w:type="continuationSeparator" w:id="0">
    <w:p w14:paraId="6A1BC68F" w14:textId="77777777" w:rsidR="00BB6C14" w:rsidRDefault="00BB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95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A6"/>
    <w:rsid w:val="000000E8"/>
    <w:rsid w:val="000D084B"/>
    <w:rsid w:val="00154E7C"/>
    <w:rsid w:val="001A6543"/>
    <w:rsid w:val="002740EA"/>
    <w:rsid w:val="002D64AE"/>
    <w:rsid w:val="00340FDD"/>
    <w:rsid w:val="0035793E"/>
    <w:rsid w:val="0038296C"/>
    <w:rsid w:val="003D5973"/>
    <w:rsid w:val="0041354F"/>
    <w:rsid w:val="0041520E"/>
    <w:rsid w:val="00440C39"/>
    <w:rsid w:val="004677BC"/>
    <w:rsid w:val="004876A6"/>
    <w:rsid w:val="006B20B2"/>
    <w:rsid w:val="00721A08"/>
    <w:rsid w:val="0074127E"/>
    <w:rsid w:val="00755FA9"/>
    <w:rsid w:val="007E1BAB"/>
    <w:rsid w:val="00864385"/>
    <w:rsid w:val="008A509D"/>
    <w:rsid w:val="008D755C"/>
    <w:rsid w:val="009025B4"/>
    <w:rsid w:val="009F57D1"/>
    <w:rsid w:val="00A94AF4"/>
    <w:rsid w:val="00A97037"/>
    <w:rsid w:val="00AA68B0"/>
    <w:rsid w:val="00AC32F1"/>
    <w:rsid w:val="00AC49D3"/>
    <w:rsid w:val="00B20A45"/>
    <w:rsid w:val="00B22E58"/>
    <w:rsid w:val="00B43DCC"/>
    <w:rsid w:val="00B541E1"/>
    <w:rsid w:val="00B70A95"/>
    <w:rsid w:val="00BB6C14"/>
    <w:rsid w:val="00D207E9"/>
    <w:rsid w:val="00D24349"/>
    <w:rsid w:val="00DF321D"/>
    <w:rsid w:val="00DF578A"/>
    <w:rsid w:val="00E4098A"/>
    <w:rsid w:val="00E7200C"/>
    <w:rsid w:val="00EA3236"/>
    <w:rsid w:val="00F46E31"/>
    <w:rsid w:val="00FC1435"/>
    <w:rsid w:val="00F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11C2"/>
  <w15:docId w15:val="{2894D5FB-7945-4C9B-B6A1-D9F5D38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7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7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fb4853-1020-4da3-a4a4-d31dc02145d2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89097DBC8B34F945418ADA3188A7F" ma:contentTypeVersion="17" ma:contentTypeDescription="Create a new document." ma:contentTypeScope="" ma:versionID="91e8f0dc9d89348f5d7d239ecd70c987">
  <xsd:schema xmlns:xsd="http://www.w3.org/2001/XMLSchema" xmlns:xs="http://www.w3.org/2001/XMLSchema" xmlns:p="http://schemas.microsoft.com/office/2006/metadata/properties" xmlns:ns2="4cfb4853-1020-4da3-a4a4-d31dc02145d2" xmlns:ns3="e8598414-b8b6-4047-aa30-65305a42929c" xmlns:ns4="f030db69-1d5c-4c1f-887a-00e75fed0d5c" targetNamespace="http://schemas.microsoft.com/office/2006/metadata/properties" ma:root="true" ma:fieldsID="0fe9098249a8874dfc15600514919c20" ns2:_="" ns3:_="" ns4:_="">
    <xsd:import namespace="4cfb4853-1020-4da3-a4a4-d31dc02145d2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b4853-1020-4da3-a4a4-d31dc0214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5CEF1-2261-4190-B3FA-58B1BFC33502}">
  <ds:schemaRefs>
    <ds:schemaRef ds:uri="http://schemas.microsoft.com/office/2006/metadata/properties"/>
    <ds:schemaRef ds:uri="http://schemas.microsoft.com/office/infopath/2007/PartnerControls"/>
    <ds:schemaRef ds:uri="4cfb4853-1020-4da3-a4a4-d31dc02145d2"/>
    <ds:schemaRef ds:uri="f030db69-1d5c-4c1f-887a-00e75fed0d5c"/>
  </ds:schemaRefs>
</ds:datastoreItem>
</file>

<file path=customXml/itemProps2.xml><?xml version="1.0" encoding="utf-8"?>
<ds:datastoreItem xmlns:ds="http://schemas.openxmlformats.org/officeDocument/2006/customXml" ds:itemID="{B5687C3A-12AA-403C-9769-54744B6EDF42}"/>
</file>

<file path=customXml/itemProps3.xml><?xml version="1.0" encoding="utf-8"?>
<ds:datastoreItem xmlns:ds="http://schemas.openxmlformats.org/officeDocument/2006/customXml" ds:itemID="{7C0440FF-2A45-468D-AF64-6B241A40E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Joe</dc:creator>
  <cp:lastModifiedBy>Gaskins, Kerrie</cp:lastModifiedBy>
  <cp:revision>2</cp:revision>
  <dcterms:created xsi:type="dcterms:W3CDTF">2024-11-04T12:55:00Z</dcterms:created>
  <dcterms:modified xsi:type="dcterms:W3CDTF">2024-11-04T12:55:00Z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0x010100F4B89097DBC8B34F945418ADA3188A7F</vt:lpwstr>
  </property>
</Properties>
</file>