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CB54" w14:textId="77777777" w:rsidR="004876A6" w:rsidRPr="00163BDF" w:rsidRDefault="004876A6">
      <w:pPr>
        <w:jc w:val="center"/>
        <w:rPr>
          <w:rFonts w:ascii="Arial" w:eastAsia="Impact" w:hAnsi="Arial" w:cs="Arial"/>
          <w:sz w:val="10"/>
          <w:szCs w:val="10"/>
        </w:rPr>
      </w:pPr>
    </w:p>
    <w:p w14:paraId="31F24614" w14:textId="3DFE7342" w:rsidR="00163BDF" w:rsidRPr="00163BDF" w:rsidRDefault="00F87126">
      <w:pPr>
        <w:jc w:val="center"/>
        <w:rPr>
          <w:rFonts w:ascii="Arial" w:eastAsia="Impact" w:hAnsi="Arial" w:cs="Arial"/>
          <w:sz w:val="36"/>
          <w:szCs w:val="36"/>
          <w:u w:val="single"/>
        </w:rPr>
      </w:pPr>
      <w:r>
        <w:rPr>
          <w:rFonts w:ascii="Arial" w:eastAsia="Impact" w:hAnsi="Arial" w:cs="Arial"/>
          <w:sz w:val="36"/>
          <w:szCs w:val="36"/>
          <w:u w:val="single"/>
        </w:rPr>
        <w:t>Secondary</w:t>
      </w:r>
      <w:r w:rsidR="00294FDA" w:rsidRPr="00163BDF">
        <w:rPr>
          <w:rFonts w:ascii="Arial" w:eastAsia="Impact" w:hAnsi="Arial" w:cs="Arial"/>
          <w:sz w:val="36"/>
          <w:szCs w:val="36"/>
          <w:u w:val="single"/>
        </w:rPr>
        <w:t xml:space="preserve"> Fair Access</w:t>
      </w:r>
    </w:p>
    <w:p w14:paraId="6B3E2F6D" w14:textId="3ED54A2E" w:rsidR="004876A6" w:rsidRPr="00163BDF" w:rsidRDefault="00163BDF">
      <w:pPr>
        <w:jc w:val="center"/>
        <w:rPr>
          <w:rFonts w:ascii="Arial" w:hAnsi="Arial" w:cs="Arial"/>
          <w:sz w:val="36"/>
          <w:szCs w:val="36"/>
        </w:rPr>
      </w:pPr>
      <w:r w:rsidRPr="00163BDF">
        <w:rPr>
          <w:rFonts w:ascii="Arial" w:eastAsia="Impact" w:hAnsi="Arial" w:cs="Arial"/>
          <w:sz w:val="36"/>
          <w:szCs w:val="36"/>
          <w:u w:val="single"/>
        </w:rPr>
        <w:t>Retrospective</w:t>
      </w:r>
      <w:r w:rsidR="00294FDA" w:rsidRPr="00163BDF">
        <w:rPr>
          <w:rFonts w:ascii="Arial" w:eastAsia="Impact" w:hAnsi="Arial" w:cs="Arial"/>
          <w:sz w:val="36"/>
          <w:szCs w:val="36"/>
          <w:u w:val="single"/>
        </w:rPr>
        <w:t xml:space="preserve"> Referral</w:t>
      </w:r>
    </w:p>
    <w:p w14:paraId="4BAE679A" w14:textId="77777777" w:rsidR="004876A6" w:rsidRPr="00163BDF" w:rsidRDefault="004876A6">
      <w:pPr>
        <w:jc w:val="center"/>
        <w:rPr>
          <w:rFonts w:ascii="Arial" w:eastAsia="FS Sophie" w:hAnsi="Arial" w:cs="Arial"/>
          <w:b/>
          <w:bCs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071"/>
      </w:tblGrid>
      <w:tr w:rsidR="004876A6" w:rsidRPr="00163BDF" w14:paraId="48EDD666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CC95449" w14:textId="2F8C5E77" w:rsidR="004876A6" w:rsidRPr="00163BDF" w:rsidRDefault="00E405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SCHOOL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2B37073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5BC" w:rsidRPr="00163BDF" w14:paraId="4AA23C8E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ADC8DC" w14:textId="41F003A4" w:rsidR="00E405BC" w:rsidRPr="00163BDF" w:rsidRDefault="00E405BC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NAMED CONTACT AT SCHOOL 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FF5665" w14:textId="77777777" w:rsidR="00E405BC" w:rsidRPr="00163BDF" w:rsidRDefault="00E405BC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4FDA" w:rsidRPr="00163BDF" w14:paraId="72DF2322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ED447A6" w14:textId="127BE154" w:rsidR="00294FDA" w:rsidRPr="00163BDF" w:rsidRDefault="00294FDA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SCHOOL CONTACT EMAIL ADDRESS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CD666C" w14:textId="77777777" w:rsidR="00294FDA" w:rsidRPr="00163BDF" w:rsidRDefault="00294FDA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5BC" w:rsidRPr="00163BDF" w14:paraId="0BC11364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3715BC" w14:textId="444DB02F" w:rsidR="00E405BC" w:rsidRPr="00163BDF" w:rsidRDefault="00267EDF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REFERRED TO </w:t>
            </w:r>
            <w:r w:rsidR="00A327DB"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FAP </w:t>
            </w:r>
            <w:r w:rsidR="00E405BC"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PANEL DATE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4986B1" w14:textId="77777777" w:rsidR="00E405BC" w:rsidRPr="00163BDF" w:rsidRDefault="00E405BC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746F319" w14:textId="77777777" w:rsidR="004876A6" w:rsidRDefault="004876A6">
      <w:pPr>
        <w:rPr>
          <w:rFonts w:ascii="Arial" w:eastAsia="Arial" w:hAnsi="Arial" w:cs="Arial"/>
          <w:b/>
          <w:bCs/>
          <w:sz w:val="8"/>
          <w:szCs w:val="8"/>
        </w:rPr>
      </w:pPr>
    </w:p>
    <w:p w14:paraId="32CE3D97" w14:textId="77777777" w:rsidR="00163BDF" w:rsidRDefault="00163BDF">
      <w:pPr>
        <w:rPr>
          <w:rFonts w:ascii="Arial" w:eastAsia="Arial" w:hAnsi="Arial" w:cs="Arial"/>
          <w:b/>
          <w:bCs/>
          <w:sz w:val="8"/>
          <w:szCs w:val="8"/>
        </w:rPr>
      </w:pPr>
    </w:p>
    <w:p w14:paraId="088A2F58" w14:textId="77777777" w:rsidR="00163BDF" w:rsidRPr="00163BDF" w:rsidRDefault="00163BDF">
      <w:pPr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W w:w="1063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322"/>
        <w:gridCol w:w="2647"/>
        <w:gridCol w:w="32"/>
        <w:gridCol w:w="677"/>
        <w:gridCol w:w="1418"/>
        <w:gridCol w:w="2835"/>
      </w:tblGrid>
      <w:tr w:rsidR="004876A6" w:rsidRPr="00163BDF" w14:paraId="3135B51B" w14:textId="77777777" w:rsidTr="00E405BC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27E90370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PUPIL DETAILS</w:t>
            </w:r>
          </w:p>
        </w:tc>
      </w:tr>
      <w:tr w:rsidR="004876A6" w:rsidRPr="00163BDF" w14:paraId="40D9D76C" w14:textId="77777777" w:rsidTr="00294FDA"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71A958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76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7A7B52" w14:textId="77777777" w:rsidR="004876A6" w:rsidRPr="00163BDF" w:rsidRDefault="004876A6">
            <w:pPr>
              <w:spacing w:before="60" w:after="60"/>
              <w:rPr>
                <w:rFonts w:ascii="Arial" w:eastAsia="Arial" w:hAnsi="Arial" w:cs="Arial"/>
                <w:color w:val="000080"/>
                <w:sz w:val="18"/>
                <w:szCs w:val="18"/>
              </w:rPr>
            </w:pPr>
          </w:p>
        </w:tc>
      </w:tr>
      <w:tr w:rsidR="004876A6" w:rsidRPr="00163BDF" w14:paraId="1ABDF125" w14:textId="77777777" w:rsidTr="00294FDA">
        <w:trPr>
          <w:trHeight w:val="709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2A33E3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76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154349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80"/>
                <w:sz w:val="18"/>
                <w:szCs w:val="18"/>
              </w:rPr>
              <w:t> </w:t>
            </w:r>
          </w:p>
          <w:p w14:paraId="40C32DB9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80"/>
                <w:sz w:val="18"/>
                <w:szCs w:val="18"/>
              </w:rPr>
              <w:t> </w:t>
            </w:r>
          </w:p>
        </w:tc>
      </w:tr>
      <w:tr w:rsidR="00294FDA" w:rsidRPr="00163BDF" w14:paraId="49940D96" w14:textId="5C5DC4A1" w:rsidTr="00294FDA">
        <w:trPr>
          <w:trHeight w:val="3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DFDEDD" w14:textId="6CE2C3B0" w:rsidR="00294FDA" w:rsidRPr="00163BDF" w:rsidRDefault="00294FDA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 xml:space="preserve">UPN: </w:t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F0C446" w14:textId="77777777" w:rsidR="00294FDA" w:rsidRPr="00163BDF" w:rsidRDefault="00294FDA" w:rsidP="00294FDA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7585A0" w14:textId="530A3DC6" w:rsidR="00294FDA" w:rsidRPr="00163BDF" w:rsidRDefault="00294FDA" w:rsidP="00294FDA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sz w:val="18"/>
                <w:szCs w:val="18"/>
              </w:rPr>
              <w:t>ULN: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4D30BA" w14:textId="77777777" w:rsidR="00294FDA" w:rsidRPr="00163BDF" w:rsidRDefault="00294FDA" w:rsidP="00294FDA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4FDA" w:rsidRPr="00163BDF" w14:paraId="60E806DD" w14:textId="77777777" w:rsidTr="00294FD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E7DFEB" w14:textId="09E631F7" w:rsidR="00294FDA" w:rsidRPr="00163BDF" w:rsidRDefault="00294FDA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DOB:</w:t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95D1A3" w14:textId="77777777" w:rsidR="00294FDA" w:rsidRPr="00163BDF" w:rsidRDefault="00294FDA" w:rsidP="00294FDA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862D2A" w14:textId="683C2DA4" w:rsidR="00294FDA" w:rsidRPr="00163BDF" w:rsidRDefault="00294FDA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NCy: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7F6238" w14:textId="77777777" w:rsidR="00294FDA" w:rsidRPr="00163BDF" w:rsidRDefault="00294FDA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</w:p>
        </w:tc>
      </w:tr>
      <w:tr w:rsidR="00BA39C9" w:rsidRPr="00163BDF" w14:paraId="1E10A48E" w14:textId="77777777" w:rsidTr="00BA39C9">
        <w:trPr>
          <w:trHeight w:hRule="exact" w:val="391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05C2454" w14:textId="6F2D4D9D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CHILD IN CARE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9EA6E67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19A2EA0" w14:textId="1A604C9A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PUPIL PREMIUM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1D674C" w14:textId="7B6765E4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</w:tr>
      <w:tr w:rsidR="00BA39C9" w:rsidRPr="00163BDF" w14:paraId="3728522B" w14:textId="77777777" w:rsidTr="00BA39C9">
        <w:trPr>
          <w:trHeight w:hRule="exact" w:val="369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859C2C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SOCIAL CARE INVOLVEMENT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3C533DA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F631360" w14:textId="2E28C64D" w:rsidR="00BA39C9" w:rsidRPr="00163BDF" w:rsidRDefault="00BA39C9" w:rsidP="00BA39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EHCP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D4C3556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  <w:p w14:paraId="1FA71B61" w14:textId="77777777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8D22AE2" w14:textId="77777777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13B3335" w14:textId="61C4075A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6"/>
                <w:szCs w:val="16"/>
              </w:rPr>
              <w:t>PHONE:</w:t>
            </w:r>
          </w:p>
        </w:tc>
      </w:tr>
      <w:tr w:rsidR="00BA39C9" w:rsidRPr="00163BDF" w14:paraId="00A6DE2C" w14:textId="77777777" w:rsidTr="00BA39C9">
        <w:trPr>
          <w:trHeight w:hRule="exact" w:val="365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E51443" w14:textId="4C35910C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CIN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47239D" w14:textId="0255BEEC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72DE646" w14:textId="385AED13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6"/>
                <w:szCs w:val="16"/>
              </w:rPr>
              <w:t>SEN 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345C287" w14:textId="77777777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  <w:p w14:paraId="13034CD2" w14:textId="68AF3C0E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A39C9" w:rsidRPr="00163BDF" w14:paraId="1421C00A" w14:textId="77777777" w:rsidTr="00BA39C9">
        <w:trPr>
          <w:trHeight w:hRule="exact" w:val="365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162E857" w14:textId="2B635181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CP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785314" w14:textId="2E8A1736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51821AB" w14:textId="76447999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EHCNA IN PROCESS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D0A39E" w14:textId="3BF9EA81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</w:tr>
    </w:tbl>
    <w:p w14:paraId="1CA5F536" w14:textId="77777777" w:rsidR="004876A6" w:rsidRDefault="004876A6">
      <w:pPr>
        <w:rPr>
          <w:rFonts w:ascii="Arial" w:eastAsia="Arial" w:hAnsi="Arial" w:cs="Arial"/>
          <w:sz w:val="8"/>
          <w:szCs w:val="8"/>
        </w:rPr>
      </w:pPr>
    </w:p>
    <w:p w14:paraId="165D9A19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7065BD0F" w14:textId="77777777" w:rsidR="00163BDF" w:rsidRPr="00163BDF" w:rsidRDefault="00163BDF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3908"/>
        <w:gridCol w:w="2431"/>
        <w:gridCol w:w="2552"/>
      </w:tblGrid>
      <w:tr w:rsidR="004876A6" w:rsidRPr="00163BDF" w14:paraId="562DFA8E" w14:textId="77777777" w:rsidTr="00E405BC">
        <w:trPr>
          <w:trHeight w:val="385"/>
        </w:trPr>
        <w:tc>
          <w:tcPr>
            <w:tcW w:w="10632" w:type="dxa"/>
            <w:gridSpan w:val="4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BCC713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PARENT/ CARER DETAILS</w:t>
            </w:r>
          </w:p>
        </w:tc>
      </w:tr>
      <w:tr w:rsidR="004876A6" w:rsidRPr="00163BDF" w14:paraId="7B60C1C8" w14:textId="77777777" w:rsidTr="00BA39C9">
        <w:trPr>
          <w:trHeight w:val="315"/>
        </w:trPr>
        <w:tc>
          <w:tcPr>
            <w:tcW w:w="17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CF20931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2C5778AA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163BDF">
              <w:rPr>
                <w:rFonts w:ascii="Arial" w:eastAsia="Arial" w:hAnsi="Arial" w:cs="Arial"/>
                <w:color w:val="000000"/>
                <w:sz w:val="2"/>
                <w:szCs w:val="2"/>
              </w:rPr>
              <w:t>1</w:t>
            </w:r>
          </w:p>
          <w:p w14:paraId="32BCDFC2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E0F2B1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5ACB2247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3DEEDD8D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FB6494F" w14:textId="208BE431" w:rsidR="004876A6" w:rsidRPr="00163BDF" w:rsidRDefault="00BA39C9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RELATIONSHIP TO PUPIL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27226E" w14:textId="77777777" w:rsidR="004876A6" w:rsidRPr="00163BDF" w:rsidRDefault="004876A6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43C0A0CA" w14:textId="77777777" w:rsidTr="00BA39C9">
        <w:trPr>
          <w:trHeight w:val="600"/>
        </w:trPr>
        <w:tc>
          <w:tcPr>
            <w:tcW w:w="1741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9F6FE1B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237F33BE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BRIEF FAMILY BACKGROUND (including engagement with the school)</w:t>
            </w:r>
          </w:p>
        </w:tc>
        <w:tc>
          <w:tcPr>
            <w:tcW w:w="8891" w:type="dxa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61F0C302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760C66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7C69BBF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519712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1D7F94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8B43C23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573EFCC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BC319DD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6C3E1F8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FE539FA" w14:textId="77777777" w:rsidR="004876A6" w:rsidRDefault="004876A6">
      <w:pPr>
        <w:rPr>
          <w:rFonts w:ascii="Arial" w:eastAsia="Arial" w:hAnsi="Arial" w:cs="Arial"/>
          <w:sz w:val="8"/>
          <w:szCs w:val="8"/>
        </w:rPr>
      </w:pPr>
    </w:p>
    <w:p w14:paraId="19E3217D" w14:textId="77777777" w:rsidR="008623C9" w:rsidRDefault="008623C9">
      <w:pPr>
        <w:rPr>
          <w:rFonts w:ascii="Arial" w:eastAsia="Arial" w:hAnsi="Arial" w:cs="Arial"/>
          <w:sz w:val="8"/>
          <w:szCs w:val="8"/>
        </w:rPr>
      </w:pPr>
    </w:p>
    <w:p w14:paraId="41D9328D" w14:textId="77777777" w:rsidR="008623C9" w:rsidRDefault="008623C9">
      <w:pPr>
        <w:rPr>
          <w:rFonts w:ascii="Arial" w:eastAsia="Arial" w:hAnsi="Arial" w:cs="Arial"/>
          <w:sz w:val="8"/>
          <w:szCs w:val="8"/>
        </w:rPr>
      </w:pPr>
    </w:p>
    <w:p w14:paraId="117A0B98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163BDF" w:rsidRPr="00163BDF" w14:paraId="7CCFFE80" w14:textId="77777777" w:rsidTr="000A4B56">
        <w:trPr>
          <w:trHeight w:val="275"/>
        </w:trPr>
        <w:tc>
          <w:tcPr>
            <w:tcW w:w="10632" w:type="dxa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88FB43B" w14:textId="77777777" w:rsidR="00163BDF" w:rsidRDefault="00163BDF" w:rsidP="000A4B5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REASON FOR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REFERRAL</w:t>
            </w: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359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AND NEW INFORMATION </w:t>
            </w:r>
            <w:r w:rsidR="00BE7B4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RELATING TO CRITERIA J)</w:t>
            </w:r>
          </w:p>
          <w:p w14:paraId="1C02E51F" w14:textId="77777777" w:rsidR="00BE7B4E" w:rsidRDefault="00BE7B4E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1B8942" w14:textId="77777777" w:rsidR="00BE7B4E" w:rsidRPr="00BE7B4E" w:rsidRDefault="00BE7B4E" w:rsidP="00BE7B4E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E7B4E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j) Children who have been refused a school place on the grounds of their challenging </w:t>
            </w:r>
            <w:proofErr w:type="spellStart"/>
            <w:r w:rsidRPr="00BE7B4E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behaviour</w:t>
            </w:r>
            <w:proofErr w:type="spellEnd"/>
            <w:r w:rsidRPr="00BE7B4E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and referred to the Protocol in accordance with paragraph 3.10 of the Admissions Code.</w:t>
            </w:r>
          </w:p>
          <w:p w14:paraId="037D5F90" w14:textId="77777777" w:rsidR="00BE7B4E" w:rsidRDefault="00BE7B4E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7DCA8B" w14:textId="74450F23" w:rsidR="00BE7B4E" w:rsidRPr="00163BDF" w:rsidRDefault="00BE7B4E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39C20D8C" w14:textId="77777777" w:rsidTr="000A4B56">
        <w:tc>
          <w:tcPr>
            <w:tcW w:w="10632" w:type="dxa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6363B1" w14:textId="77777777" w:rsidR="00163BDF" w:rsidRPr="00163BDF" w:rsidRDefault="00163BDF" w:rsidP="000A4B56">
            <w:pPr>
              <w:rPr>
                <w:rFonts w:ascii="Arial" w:eastAsia="Arial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58FC051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0CDDBE3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4794AC2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35F6A0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435122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832154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466CB8A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69B2DF1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A3E7B53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A0DF3E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5282BD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6E71BC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0E3AC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F192FA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A03A83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3F1AE8D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503FD39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752F017B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14B513AA" w14:textId="77777777" w:rsidR="00163BDF" w:rsidRPr="00163BDF" w:rsidRDefault="00163BDF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1276"/>
        <w:gridCol w:w="6046"/>
      </w:tblGrid>
      <w:tr w:rsidR="00163BDF" w:rsidRPr="00163BDF" w14:paraId="677BF669" w14:textId="77777777" w:rsidTr="000A4B56">
        <w:trPr>
          <w:trHeight w:val="361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4D994A" w14:textId="77777777" w:rsidR="00163BDF" w:rsidRPr="00163BDF" w:rsidRDefault="00163BDF" w:rsidP="000A4B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AGENCY INVOLVEMENT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CFE5014" w14:textId="77777777" w:rsidR="00163BDF" w:rsidRPr="00163BDF" w:rsidRDefault="00163BDF" w:rsidP="000A4B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DATES: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352B87B" w14:textId="6D7DE67E" w:rsidR="00163BDF" w:rsidRPr="00163BDF" w:rsidRDefault="00753697" w:rsidP="000A4B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SUPPORTING</w:t>
            </w:r>
            <w:r w:rsidR="00163BDF" w:rsidRPr="00163B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INFORMATION</w:t>
            </w:r>
          </w:p>
        </w:tc>
      </w:tr>
      <w:tr w:rsidR="00163BDF" w:rsidRPr="00163BDF" w14:paraId="6467F8B8" w14:textId="77777777" w:rsidTr="000A4B56">
        <w:trPr>
          <w:trHeight w:val="315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9A90F09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Coventry SEND Team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5B28D89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EC7C44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4B31CE51" w14:textId="77777777" w:rsidTr="000A4B56">
        <w:trPr>
          <w:trHeight w:val="285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BD97A5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Coventry Educational Psychology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6F3E87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5BE939E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316BF64F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C4E2ED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Coventry SEMHL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C426E59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90146B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0513AAEB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D4F956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Coventry Virtual School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6E1A68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F7CA2A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4892CBA3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09DEF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Early Help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07CC3D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F332802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22B79540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29B102B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School Nurse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C8274C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6987B1C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01CD0F0C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E574F0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CAMHS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C4205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19548A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7F613A68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2C6FBD4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Coventry Youth Justice Service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B7BDE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FCEEC8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78BA41CA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0A9A1F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Police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C7784B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5EB7B4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467C429D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C7AD493" w14:textId="77777777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39DE59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13D918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187DBD18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145329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C7025E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3B2AC03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3BDF" w:rsidRPr="00163BDF" w14:paraId="08582EDB" w14:textId="77777777" w:rsidTr="000A4B56">
        <w:trPr>
          <w:trHeight w:val="27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CBF891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0BAB04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AC983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A05DEDF" w14:textId="309E6A6D" w:rsidR="00E405BC" w:rsidRPr="00163BDF" w:rsidRDefault="00163BDF">
      <w:pPr>
        <w:rPr>
          <w:rFonts w:ascii="Arial" w:hAnsi="Arial" w:cs="Arial"/>
        </w:rPr>
      </w:pPr>
      <w:r w:rsidRPr="00163BDF">
        <w:rPr>
          <w:rFonts w:ascii="Arial" w:hAnsi="Arial" w:cs="Arial"/>
        </w:rPr>
        <w:t xml:space="preserve"> </w:t>
      </w:r>
    </w:p>
    <w:tbl>
      <w:tblPr>
        <w:tblW w:w="1063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792"/>
        <w:gridCol w:w="4608"/>
        <w:gridCol w:w="428"/>
      </w:tblGrid>
      <w:tr w:rsidR="004876A6" w:rsidRPr="00163BDF" w14:paraId="19B63D5C" w14:textId="77777777" w:rsidTr="00E405BC">
        <w:trPr>
          <w:trHeight w:val="28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BBA6B61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TOOLS / ASSESSMENTS USED BY SCHOOL:</w:t>
            </w:r>
          </w:p>
        </w:tc>
      </w:tr>
      <w:tr w:rsidR="004876A6" w:rsidRPr="00163BDF" w14:paraId="0C982E33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5CB315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‘ABC’ sheets (Antecedent, Behaviour, Consequence)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4F2378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10695E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1:1 Student Interviews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A70C84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681AAADE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53112F3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Behaviour Report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B0C58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959571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Adverse Childhood Experiences profile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392F70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307951E9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219E7D4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Dimensions Tool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6DFA06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C19A14E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My Support Plan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E4DF9EA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044E704E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48318F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Observations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1A2139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1D65D1F" w14:textId="0F0FFF24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Strength &amp; Difficulties </w:t>
            </w:r>
            <w:r w:rsidR="00BA39C9"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Questionnaire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BF633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00F2CA93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03717B5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Speech &amp; Language Assessment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955D82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312D80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Risk assessment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EAB6948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2CCC7D6D" w14:textId="77777777" w:rsidTr="001C4E27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520D97" w14:textId="010204EB" w:rsidR="004876A6" w:rsidRPr="00163BDF" w:rsidRDefault="004876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FE04FCB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B62006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9B556B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44DAA187" w14:textId="77777777" w:rsidTr="00E405B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F49B5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F8ED5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B50E8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FBEDB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B0D9FB8" w14:textId="7544AC45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6691D0A5" w14:textId="02FE3445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6D27E4E0" w14:textId="2E844CDB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2485321F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tbl>
      <w:tblPr>
        <w:tblW w:w="10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34"/>
        <w:gridCol w:w="1134"/>
        <w:gridCol w:w="5511"/>
      </w:tblGrid>
      <w:tr w:rsidR="004876A6" w:rsidRPr="00163BDF" w14:paraId="3F5A6CA8" w14:textId="77777777" w:rsidTr="00E405BC">
        <w:trPr>
          <w:trHeight w:val="361"/>
          <w:jc w:val="center"/>
        </w:trPr>
        <w:tc>
          <w:tcPr>
            <w:tcW w:w="2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60E779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INTERVENTIONS: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D9CBE8E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47573C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END DATE</w:t>
            </w:r>
          </w:p>
        </w:tc>
        <w:tc>
          <w:tcPr>
            <w:tcW w:w="5511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8EA4B60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DETAILS &amp; IMPACT</w:t>
            </w:r>
          </w:p>
        </w:tc>
      </w:tr>
      <w:tr w:rsidR="004876A6" w:rsidRPr="00163BDF" w14:paraId="6729A478" w14:textId="77777777" w:rsidTr="00E405BC">
        <w:trPr>
          <w:trHeight w:val="315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B0732A7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Therapeutic intervention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E2EE2B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BC9392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876230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0DA040E8" w14:textId="77777777" w:rsidTr="00E405BC">
        <w:trPr>
          <w:trHeight w:val="285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39777F8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Timetable variation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4E23FE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6BA86D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CD2CA1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3A92A22B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6A6396C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Key Worker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1F5E6D5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A56A4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EBB52F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7A34E420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40C2A4F" w14:textId="0373B484" w:rsidR="004876A6" w:rsidRPr="00163BDF" w:rsidRDefault="00724E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Coventry </w:t>
            </w:r>
            <w:r w:rsidR="00FC1435"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Alternative Provision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BFE88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A473B2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B46FE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49FC5160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1D19C5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Speech &amp; Language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728C0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7202B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FDF062B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58561015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FCA9ABA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Academic intervention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9EBD04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C62E9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F59B5D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6CA2DFAF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B3D289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Attendance intervention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5A0DAF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6FCFFB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E9C12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26854EC3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F6C2E77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PEP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43F68AB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F9F2F0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8DB0CC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7243DDF2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2B51F9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Positive handling plan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F4B412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ACDE9F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7E5499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329CCD88" w14:textId="77777777" w:rsidTr="00E405BC">
        <w:trPr>
          <w:trHeight w:val="270"/>
          <w:jc w:val="center"/>
        </w:trPr>
        <w:tc>
          <w:tcPr>
            <w:tcW w:w="2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A67571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Pastoral support plan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CF43282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F42A9DA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B7AD726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6525DF" w14:textId="77777777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016AC7B0" w14:textId="1E43BA3A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274BF2CD" w14:textId="27AE7100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6A31CE43" w14:textId="13C2C233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31A0DA8C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5"/>
        <w:gridCol w:w="7247"/>
      </w:tblGrid>
      <w:tr w:rsidR="004876A6" w:rsidRPr="00163BDF" w14:paraId="2FFBB905" w14:textId="77777777" w:rsidTr="00E405BC">
        <w:tc>
          <w:tcPr>
            <w:tcW w:w="10632" w:type="dxa"/>
            <w:gridSpan w:val="2"/>
            <w:tcBorders>
              <w:bottom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7B5F16" w14:textId="1AB3349E" w:rsidR="004876A6" w:rsidRPr="00163BDF" w:rsidRDefault="006D18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SEN</w:t>
            </w:r>
            <w:r w:rsidR="008309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="00FC1435"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876A6" w:rsidRPr="00163BDF" w14:paraId="60B17960" w14:textId="77777777" w:rsidTr="000359B7">
        <w:trPr>
          <w:trHeight w:val="662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AAC504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Learning difficulties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54EF5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36DA721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876A6" w:rsidRPr="00163BDF" w14:paraId="52996833" w14:textId="77777777" w:rsidTr="00E405BC">
        <w:tc>
          <w:tcPr>
            <w:tcW w:w="10632" w:type="dxa"/>
            <w:gridSpan w:val="2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8A304B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Other relevant information. </w:t>
            </w:r>
          </w:p>
          <w:p w14:paraId="376B6D9C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14:paraId="2F58D4A3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14:paraId="7DE2385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A978A16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23F502E" w14:textId="02ECF34C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573E5432" w14:textId="0D30D4BE" w:rsidR="00E405BC" w:rsidRDefault="00E405BC">
      <w:pPr>
        <w:rPr>
          <w:rFonts w:ascii="Arial" w:eastAsia="Arial" w:hAnsi="Arial" w:cs="Arial"/>
          <w:sz w:val="8"/>
          <w:szCs w:val="8"/>
        </w:rPr>
      </w:pPr>
    </w:p>
    <w:p w14:paraId="7EF63722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1FBAFA21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097A0100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1531BA59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7145C684" w14:textId="77777777" w:rsidR="00163BDF" w:rsidRPr="00163BDF" w:rsidRDefault="00163BDF">
      <w:pPr>
        <w:rPr>
          <w:rFonts w:ascii="Arial" w:eastAsia="Arial" w:hAnsi="Arial" w:cs="Arial"/>
          <w:sz w:val="8"/>
          <w:szCs w:val="8"/>
        </w:rPr>
      </w:pPr>
    </w:p>
    <w:p w14:paraId="255E2796" w14:textId="28215F90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235BE863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31F3E4E1" w14:textId="77777777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146"/>
        <w:gridCol w:w="1252"/>
        <w:gridCol w:w="7787"/>
      </w:tblGrid>
      <w:tr w:rsidR="004876A6" w:rsidRPr="00163BDF" w14:paraId="47EA1600" w14:textId="77777777" w:rsidTr="00E405BC">
        <w:trPr>
          <w:trHeight w:val="487"/>
        </w:trPr>
        <w:tc>
          <w:tcPr>
            <w:tcW w:w="10632" w:type="dxa"/>
            <w:gridSpan w:val="4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A0625A" w14:textId="2BA90B74" w:rsidR="004876A6" w:rsidRPr="00163BDF" w:rsidRDefault="00163B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SUSPENSIONS</w:t>
            </w:r>
            <w:r w:rsidR="000359B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E448D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RECEIVED FROM</w:t>
            </w:r>
            <w:r w:rsidR="000359B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REFERRING SCHOOL </w:t>
            </w:r>
          </w:p>
        </w:tc>
      </w:tr>
      <w:tr w:rsidR="004876A6" w:rsidRPr="00163BDF" w14:paraId="4E9A9835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5AC8DA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7D83EA5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DE805B4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No. of days</w:t>
            </w: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92F81FD" w14:textId="2560A96E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Reason for </w:t>
            </w:r>
            <w:r w:rsidR="006A699C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suspension</w:t>
            </w:r>
          </w:p>
        </w:tc>
      </w:tr>
      <w:tr w:rsidR="004876A6" w:rsidRPr="00163BDF" w14:paraId="7585FB6B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BCE062B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CF5C1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0CA83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79EE36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21142717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0B2964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3F9BFF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506818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B62E2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23095693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D2C704E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DD16B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BDFF3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F3CCED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1742BC5B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84AFAE7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883DEB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BC3D96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935579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6A190386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640A7C7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716A64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0B43C8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345E78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15595009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CA9151A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D9B7616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00E1C8F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6A6960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67FA2180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6019AD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C5C25C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BE2C5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B72B05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2BD17ED2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1E41EAB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794091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AEC83A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94449D6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876A6" w:rsidRPr="00163BDF" w14:paraId="531A432B" w14:textId="77777777" w:rsidTr="00E405BC">
        <w:trPr>
          <w:trHeight w:val="270"/>
        </w:trPr>
        <w:tc>
          <w:tcPr>
            <w:tcW w:w="447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FAFD3B" w14:textId="77777777" w:rsidR="004876A6" w:rsidRPr="00163BDF" w:rsidRDefault="00FC14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DD18A17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AB5D0A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87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B1D037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</w:tbl>
    <w:p w14:paraId="318FB425" w14:textId="77777777" w:rsidR="004876A6" w:rsidRDefault="004876A6">
      <w:pPr>
        <w:rPr>
          <w:rFonts w:ascii="Arial" w:eastAsia="Arial" w:hAnsi="Arial" w:cs="Arial"/>
          <w:sz w:val="8"/>
          <w:szCs w:val="8"/>
        </w:rPr>
      </w:pPr>
    </w:p>
    <w:p w14:paraId="3FBB824A" w14:textId="77777777" w:rsidR="00163BDF" w:rsidRPr="00163BDF" w:rsidRDefault="00163BDF">
      <w:pPr>
        <w:rPr>
          <w:rFonts w:ascii="Arial" w:eastAsia="Arial" w:hAnsi="Arial" w:cs="Arial"/>
          <w:sz w:val="8"/>
          <w:szCs w:val="8"/>
        </w:rPr>
      </w:pPr>
    </w:p>
    <w:p w14:paraId="0981E667" w14:textId="77777777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436E386B" w14:textId="62FEFD7D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6B4F8C2F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76772713" w14:textId="77777777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10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4"/>
      </w:tblGrid>
      <w:tr w:rsidR="004876A6" w:rsidRPr="00163BDF" w14:paraId="5F83A46B" w14:textId="77777777" w:rsidTr="00E405BC">
        <w:trPr>
          <w:trHeight w:val="319"/>
        </w:trPr>
        <w:tc>
          <w:tcPr>
            <w:tcW w:w="10624" w:type="dxa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4230BAC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ATTENDANCE DATA</w:t>
            </w:r>
          </w:p>
        </w:tc>
      </w:tr>
      <w:tr w:rsidR="004876A6" w:rsidRPr="00163BDF" w14:paraId="0CC311DC" w14:textId="77777777" w:rsidTr="00E405BC">
        <w:trPr>
          <w:trHeight w:val="683"/>
        </w:trPr>
        <w:tc>
          <w:tcPr>
            <w:tcW w:w="10624" w:type="dxa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477C07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8"/>
                <w:szCs w:val="8"/>
              </w:rPr>
            </w:pPr>
          </w:p>
          <w:p w14:paraId="496E0C9B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Last academic year:</w:t>
            </w: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 xml:space="preserve">                             Actual:                  </w:t>
            </w: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Possible:</w:t>
            </w:r>
          </w:p>
          <w:p w14:paraId="1DE67E03" w14:textId="77777777" w:rsidR="004876A6" w:rsidRPr="00163BDF" w:rsidRDefault="004876A6">
            <w:pPr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14:paraId="2E7CFB8D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This academic year thus far:</w:t>
            </w: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Actual:</w:t>
            </w: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 xml:space="preserve">                             Possible: </w:t>
            </w:r>
          </w:p>
          <w:p w14:paraId="0BCB2E7C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</w:tr>
    </w:tbl>
    <w:p w14:paraId="3290CAFD" w14:textId="17EEE5F9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42F94A4A" w14:textId="70A3C1A3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48048652" w14:textId="70A1C586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0923A403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4876A6" w:rsidRPr="00163BDF" w14:paraId="0BADE0B4" w14:textId="77777777" w:rsidTr="00E405BC">
        <w:trPr>
          <w:trHeight w:val="319"/>
        </w:trPr>
        <w:tc>
          <w:tcPr>
            <w:tcW w:w="10632" w:type="dxa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609A93A" w14:textId="77777777" w:rsidR="004876A6" w:rsidRPr="00163BDF" w:rsidRDefault="00FC1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DIAGNOSES / AREAS UNDER INVESTIGATION (E.G. ASD, ADHD, ETC)</w:t>
            </w:r>
          </w:p>
        </w:tc>
      </w:tr>
      <w:tr w:rsidR="004876A6" w:rsidRPr="00163BDF" w14:paraId="595566A5" w14:textId="77777777" w:rsidTr="00E405BC">
        <w:trPr>
          <w:trHeight w:val="359"/>
        </w:trPr>
        <w:tc>
          <w:tcPr>
            <w:tcW w:w="10632" w:type="dxa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920992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585F804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F8859FC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CF12304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9D91DB4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C4FA321" w14:textId="3757C428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729BC254" w14:textId="77777777" w:rsidR="00E405BC" w:rsidRPr="00163BDF" w:rsidRDefault="00E405BC">
      <w:pPr>
        <w:rPr>
          <w:rFonts w:ascii="Arial" w:eastAsia="Arial" w:hAnsi="Arial" w:cs="Arial"/>
          <w:sz w:val="6"/>
          <w:szCs w:val="6"/>
        </w:rPr>
      </w:pPr>
    </w:p>
    <w:p w14:paraId="57792D16" w14:textId="77777777" w:rsidR="004876A6" w:rsidRDefault="004876A6">
      <w:pPr>
        <w:rPr>
          <w:rFonts w:ascii="Arial" w:eastAsia="Arial" w:hAnsi="Arial" w:cs="Arial"/>
          <w:sz w:val="6"/>
          <w:szCs w:val="6"/>
        </w:rPr>
      </w:pPr>
    </w:p>
    <w:p w14:paraId="1D3FCAEA" w14:textId="77777777" w:rsidR="006A699C" w:rsidRDefault="006A699C">
      <w:pPr>
        <w:rPr>
          <w:rFonts w:ascii="Arial" w:eastAsia="Arial" w:hAnsi="Arial" w:cs="Arial"/>
          <w:sz w:val="6"/>
          <w:szCs w:val="6"/>
        </w:rPr>
      </w:pPr>
    </w:p>
    <w:p w14:paraId="5C1EC2CC" w14:textId="77777777" w:rsidR="006A699C" w:rsidRPr="00163BDF" w:rsidRDefault="006A699C">
      <w:pPr>
        <w:rPr>
          <w:rFonts w:ascii="Arial" w:eastAsia="Arial" w:hAnsi="Arial" w:cs="Arial"/>
          <w:sz w:val="6"/>
          <w:szCs w:val="6"/>
        </w:rPr>
      </w:pPr>
    </w:p>
    <w:p w14:paraId="71E8D94D" w14:textId="77777777" w:rsidR="004876A6" w:rsidRPr="00163BDF" w:rsidRDefault="004876A6">
      <w:pPr>
        <w:rPr>
          <w:rFonts w:ascii="Arial" w:eastAsia="Arial" w:hAnsi="Arial" w:cs="Arial"/>
          <w:sz w:val="6"/>
          <w:szCs w:val="6"/>
        </w:rPr>
      </w:pPr>
    </w:p>
    <w:p w14:paraId="0CE543C1" w14:textId="77777777" w:rsidR="004876A6" w:rsidRPr="00163BDF" w:rsidRDefault="004876A6">
      <w:pPr>
        <w:rPr>
          <w:rFonts w:ascii="Arial" w:eastAsia="Arial" w:hAnsi="Arial" w:cs="Arial"/>
          <w:sz w:val="6"/>
          <w:szCs w:val="6"/>
        </w:rPr>
      </w:pPr>
    </w:p>
    <w:p w14:paraId="6FEE6E2A" w14:textId="77777777" w:rsidR="004876A6" w:rsidRPr="00163BDF" w:rsidRDefault="00FC1435">
      <w:pPr>
        <w:rPr>
          <w:rFonts w:ascii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>Please attach….</w:t>
      </w:r>
    </w:p>
    <w:p w14:paraId="2905297C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39519362" w14:textId="1BF205CF" w:rsidR="004876A6" w:rsidRPr="00163BDF" w:rsidRDefault="00FC1435" w:rsidP="006F2DDF">
      <w:pPr>
        <w:numPr>
          <w:ilvl w:val="0"/>
          <w:numId w:val="1"/>
        </w:numPr>
        <w:pBdr>
          <w:left w:val="none" w:sz="0" w:space="3" w:color="auto"/>
        </w:pBdr>
        <w:ind w:hanging="342"/>
        <w:rPr>
          <w:rFonts w:ascii="Arial" w:eastAsia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 xml:space="preserve">A </w:t>
      </w:r>
      <w:proofErr w:type="spellStart"/>
      <w:r w:rsidRPr="00163BDF">
        <w:rPr>
          <w:rFonts w:ascii="Arial" w:eastAsia="Arial" w:hAnsi="Arial" w:cs="Arial"/>
          <w:sz w:val="18"/>
          <w:szCs w:val="18"/>
        </w:rPr>
        <w:t>behaviour</w:t>
      </w:r>
      <w:proofErr w:type="spellEnd"/>
      <w:r w:rsidRPr="00163BDF">
        <w:rPr>
          <w:rFonts w:ascii="Arial" w:eastAsia="Arial" w:hAnsi="Arial" w:cs="Arial"/>
          <w:sz w:val="18"/>
          <w:szCs w:val="18"/>
        </w:rPr>
        <w:t xml:space="preserve"> record in pdf format</w:t>
      </w:r>
      <w:r w:rsidR="00217A9F" w:rsidRPr="00163BDF">
        <w:rPr>
          <w:rFonts w:ascii="Arial" w:eastAsia="Arial" w:hAnsi="Arial" w:cs="Arial"/>
          <w:sz w:val="18"/>
          <w:szCs w:val="18"/>
        </w:rPr>
        <w:t xml:space="preserve">. </w:t>
      </w:r>
      <w:r w:rsidR="00217A9F" w:rsidRPr="00163BDF">
        <w:rPr>
          <w:rFonts w:ascii="Arial" w:eastAsia="Arial" w:hAnsi="Arial" w:cs="Arial"/>
          <w:b/>
          <w:bCs/>
          <w:i/>
          <w:iCs/>
          <w:sz w:val="18"/>
          <w:szCs w:val="18"/>
        </w:rPr>
        <w:t>Please ensure that if other students names are mentioned that these are redacted</w:t>
      </w:r>
      <w:r w:rsidRPr="00163BDF">
        <w:rPr>
          <w:rFonts w:ascii="Arial" w:eastAsia="Arial" w:hAnsi="Arial" w:cs="Arial"/>
          <w:b/>
          <w:bCs/>
          <w:i/>
          <w:iCs/>
          <w:sz w:val="18"/>
          <w:szCs w:val="18"/>
        </w:rPr>
        <w:t>.</w:t>
      </w:r>
    </w:p>
    <w:p w14:paraId="098FDBEA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6EF45428" w14:textId="77777777" w:rsidR="004876A6" w:rsidRPr="00163BDF" w:rsidRDefault="00FC1435">
      <w:pPr>
        <w:rPr>
          <w:rFonts w:ascii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>No other additional documents are required.</w:t>
      </w:r>
    </w:p>
    <w:p w14:paraId="1F116EB8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7AD1574A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4C0EB8E7" w14:textId="6CF44E2B" w:rsidR="004876A6" w:rsidRPr="00163BDF" w:rsidRDefault="00FC1435">
      <w:pPr>
        <w:rPr>
          <w:rFonts w:ascii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>Signed (Headteacher)</w:t>
      </w:r>
      <w:r w:rsidR="00163BDF">
        <w:rPr>
          <w:rFonts w:ascii="Arial" w:eastAsia="Arial" w:hAnsi="Arial" w:cs="Arial"/>
          <w:sz w:val="18"/>
          <w:szCs w:val="18"/>
        </w:rPr>
        <w:t xml:space="preserve"> …………………………………………………………………  </w:t>
      </w:r>
      <w:proofErr w:type="gramStart"/>
      <w:r w:rsidRPr="00163BDF">
        <w:rPr>
          <w:rFonts w:ascii="Arial" w:eastAsia="Arial" w:hAnsi="Arial" w:cs="Arial"/>
          <w:sz w:val="18"/>
          <w:szCs w:val="18"/>
        </w:rPr>
        <w:t>Date:</w:t>
      </w:r>
      <w:r w:rsidR="00163BDF">
        <w:rPr>
          <w:rFonts w:ascii="Arial" w:eastAsia="Arial" w:hAnsi="Arial" w:cs="Arial"/>
          <w:sz w:val="18"/>
          <w:szCs w:val="18"/>
        </w:rPr>
        <w:t>…</w:t>
      </w:r>
      <w:proofErr w:type="gramEnd"/>
      <w:r w:rsidR="00163BDF">
        <w:rPr>
          <w:rFonts w:ascii="Arial" w:eastAsia="Arial" w:hAnsi="Arial" w:cs="Arial"/>
          <w:sz w:val="18"/>
          <w:szCs w:val="18"/>
        </w:rPr>
        <w:t>……………………………………</w:t>
      </w:r>
      <w:proofErr w:type="gramStart"/>
      <w:r w:rsidR="00163BDF">
        <w:rPr>
          <w:rFonts w:ascii="Arial" w:eastAsia="Arial" w:hAnsi="Arial" w:cs="Arial"/>
          <w:sz w:val="18"/>
          <w:szCs w:val="18"/>
        </w:rPr>
        <w:t>…..</w:t>
      </w:r>
      <w:proofErr w:type="gramEnd"/>
    </w:p>
    <w:p w14:paraId="6BD85C0B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6D5BB2FD" w14:textId="77777777" w:rsidR="00163BDF" w:rsidRDefault="00163BDF">
      <w:pPr>
        <w:rPr>
          <w:rFonts w:ascii="Arial" w:eastAsia="Arial" w:hAnsi="Arial" w:cs="Arial"/>
          <w:sz w:val="18"/>
          <w:szCs w:val="18"/>
        </w:rPr>
      </w:pPr>
    </w:p>
    <w:p w14:paraId="143BD653" w14:textId="779C6E21" w:rsidR="004876A6" w:rsidRPr="00163BDF" w:rsidRDefault="00FC1435">
      <w:pPr>
        <w:rPr>
          <w:rFonts w:ascii="Arial" w:eastAsia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 xml:space="preserve">Print </w:t>
      </w:r>
      <w:proofErr w:type="gramStart"/>
      <w:r w:rsidRPr="00163BDF">
        <w:rPr>
          <w:rFonts w:ascii="Arial" w:eastAsia="Arial" w:hAnsi="Arial" w:cs="Arial"/>
          <w:sz w:val="18"/>
          <w:szCs w:val="18"/>
        </w:rPr>
        <w:t>Name:</w:t>
      </w:r>
      <w:r w:rsidR="00163BDF">
        <w:rPr>
          <w:rFonts w:ascii="Arial" w:eastAsia="Arial" w:hAnsi="Arial" w:cs="Arial"/>
          <w:sz w:val="18"/>
          <w:szCs w:val="18"/>
        </w:rPr>
        <w:t>…</w:t>
      </w:r>
      <w:proofErr w:type="gramEnd"/>
      <w:r w:rsidR="00163BDF">
        <w:rPr>
          <w:rFonts w:ascii="Arial" w:eastAsia="Arial" w:hAnsi="Arial" w:cs="Arial"/>
          <w:sz w:val="18"/>
          <w:szCs w:val="18"/>
        </w:rPr>
        <w:t>………………………………………………………………</w:t>
      </w:r>
    </w:p>
    <w:sectPr w:rsidR="004876A6" w:rsidRPr="00163BDF">
      <w:footerReference w:type="default" r:id="rId10"/>
      <w:footerReference w:type="first" r:id="rId11"/>
      <w:pgSz w:w="11906" w:h="16838"/>
      <w:pgMar w:top="719" w:right="566" w:bottom="0" w:left="7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77EF" w14:textId="77777777" w:rsidR="004D284A" w:rsidRDefault="004D284A">
      <w:r>
        <w:separator/>
      </w:r>
    </w:p>
  </w:endnote>
  <w:endnote w:type="continuationSeparator" w:id="0">
    <w:p w14:paraId="75343414" w14:textId="77777777" w:rsidR="004D284A" w:rsidRDefault="004D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S Sophi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312B" w14:textId="77777777" w:rsidR="004876A6" w:rsidRPr="00E405BC" w:rsidRDefault="00FC1435" w:rsidP="00E405BC">
    <w:pPr>
      <w:jc w:val="center"/>
      <w:rPr>
        <w:rFonts w:ascii="Arial" w:hAnsi="Arial" w:cs="Arial"/>
        <w:sz w:val="18"/>
        <w:szCs w:val="18"/>
      </w:rPr>
    </w:pPr>
    <w:r w:rsidRPr="00E405BC">
      <w:rPr>
        <w:rFonts w:ascii="Arial" w:hAnsi="Arial" w:cs="Arial"/>
        <w:sz w:val="18"/>
        <w:szCs w:val="18"/>
      </w:rPr>
      <w:fldChar w:fldCharType="begin"/>
    </w:r>
    <w:r w:rsidRPr="00E405BC">
      <w:rPr>
        <w:rFonts w:ascii="Arial" w:hAnsi="Arial" w:cs="Arial"/>
        <w:sz w:val="18"/>
        <w:szCs w:val="18"/>
      </w:rPr>
      <w:instrText xml:space="preserve">PAGE  </w:instrText>
    </w:r>
    <w:r w:rsidRPr="00E405BC">
      <w:rPr>
        <w:rFonts w:ascii="Arial" w:hAnsi="Arial" w:cs="Arial"/>
        <w:sz w:val="18"/>
        <w:szCs w:val="18"/>
      </w:rPr>
      <w:fldChar w:fldCharType="separate"/>
    </w:r>
    <w:r w:rsidRPr="00E405BC">
      <w:rPr>
        <w:rFonts w:ascii="Arial" w:hAnsi="Arial" w:cs="Arial"/>
        <w:sz w:val="18"/>
        <w:szCs w:val="18"/>
      </w:rPr>
      <w:t>5</w:t>
    </w:r>
    <w:r w:rsidRPr="00E405BC">
      <w:rPr>
        <w:rFonts w:ascii="Arial" w:eastAsia="Arial" w:hAnsi="Arial" w:cs="Arial"/>
        <w:sz w:val="18"/>
        <w:szCs w:val="18"/>
      </w:rPr>
      <w:fldChar w:fldCharType="end"/>
    </w:r>
  </w:p>
  <w:p w14:paraId="6F010966" w14:textId="77777777" w:rsidR="004876A6" w:rsidRDefault="004876A6">
    <w:pPr>
      <w:rPr>
        <w:rFonts w:ascii="Arial" w:eastAsia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6513" w14:textId="41605CFD" w:rsidR="00D41F5F" w:rsidRPr="00D41F5F" w:rsidRDefault="00D41F5F">
    <w:pPr>
      <w:pStyle w:val="Footer"/>
      <w:rPr>
        <w:rFonts w:asciiTheme="minorHAnsi" w:hAnsiTheme="minorHAnsi" w:cstheme="minorHAnsi"/>
        <w:sz w:val="22"/>
        <w:szCs w:val="22"/>
      </w:rPr>
    </w:pPr>
    <w:r w:rsidRPr="00D41F5F">
      <w:rPr>
        <w:rFonts w:asciiTheme="minorHAnsi" w:hAnsiTheme="minorHAnsi" w:cstheme="minorHAnsi"/>
        <w:sz w:val="22"/>
        <w:szCs w:val="22"/>
      </w:rPr>
      <w:t xml:space="preserve">Last updated </w:t>
    </w:r>
    <w:r w:rsidR="00246E76">
      <w:rPr>
        <w:rFonts w:asciiTheme="minorHAnsi" w:hAnsiTheme="minorHAnsi" w:cstheme="minorHAnsi"/>
        <w:sz w:val="22"/>
        <w:szCs w:val="22"/>
      </w:rPr>
      <w:t>17/12/25</w:t>
    </w:r>
  </w:p>
  <w:p w14:paraId="773DCAF2" w14:textId="77777777" w:rsidR="00D41F5F" w:rsidRDefault="00D41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341F" w14:textId="77777777" w:rsidR="004D284A" w:rsidRDefault="004D284A">
      <w:r>
        <w:separator/>
      </w:r>
    </w:p>
  </w:footnote>
  <w:footnote w:type="continuationSeparator" w:id="0">
    <w:p w14:paraId="0B080753" w14:textId="77777777" w:rsidR="004D284A" w:rsidRDefault="004D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64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A6"/>
    <w:rsid w:val="00020571"/>
    <w:rsid w:val="000359B7"/>
    <w:rsid w:val="001050CE"/>
    <w:rsid w:val="00163BDF"/>
    <w:rsid w:val="00182438"/>
    <w:rsid w:val="001C4E27"/>
    <w:rsid w:val="00217A9F"/>
    <w:rsid w:val="00246E76"/>
    <w:rsid w:val="00267EDF"/>
    <w:rsid w:val="00294FDA"/>
    <w:rsid w:val="003063AA"/>
    <w:rsid w:val="00311D64"/>
    <w:rsid w:val="003169D8"/>
    <w:rsid w:val="00322DE8"/>
    <w:rsid w:val="0035793E"/>
    <w:rsid w:val="00363E9E"/>
    <w:rsid w:val="003800DB"/>
    <w:rsid w:val="0038296C"/>
    <w:rsid w:val="0041354F"/>
    <w:rsid w:val="004558B7"/>
    <w:rsid w:val="00483595"/>
    <w:rsid w:val="004876A6"/>
    <w:rsid w:val="004D284A"/>
    <w:rsid w:val="004E5310"/>
    <w:rsid w:val="005117BC"/>
    <w:rsid w:val="005314D7"/>
    <w:rsid w:val="00535161"/>
    <w:rsid w:val="005F4851"/>
    <w:rsid w:val="006A699C"/>
    <w:rsid w:val="006B20B2"/>
    <w:rsid w:val="006D1805"/>
    <w:rsid w:val="006E198A"/>
    <w:rsid w:val="006F2DDF"/>
    <w:rsid w:val="00724E98"/>
    <w:rsid w:val="0073430E"/>
    <w:rsid w:val="00753697"/>
    <w:rsid w:val="0083098F"/>
    <w:rsid w:val="008623C9"/>
    <w:rsid w:val="00864385"/>
    <w:rsid w:val="008A3FB9"/>
    <w:rsid w:val="008D755C"/>
    <w:rsid w:val="008E448D"/>
    <w:rsid w:val="009039C3"/>
    <w:rsid w:val="00903AB6"/>
    <w:rsid w:val="00950E69"/>
    <w:rsid w:val="0099143C"/>
    <w:rsid w:val="009C2C8B"/>
    <w:rsid w:val="009D093D"/>
    <w:rsid w:val="009D7E4C"/>
    <w:rsid w:val="009E31B8"/>
    <w:rsid w:val="00A327DB"/>
    <w:rsid w:val="00A94AF4"/>
    <w:rsid w:val="00A97037"/>
    <w:rsid w:val="00AA68B0"/>
    <w:rsid w:val="00AC2A36"/>
    <w:rsid w:val="00AC32F1"/>
    <w:rsid w:val="00AF14F4"/>
    <w:rsid w:val="00B20A45"/>
    <w:rsid w:val="00B34BF9"/>
    <w:rsid w:val="00BA39C9"/>
    <w:rsid w:val="00BE7B4E"/>
    <w:rsid w:val="00C13273"/>
    <w:rsid w:val="00C165DE"/>
    <w:rsid w:val="00C57EEF"/>
    <w:rsid w:val="00D207E9"/>
    <w:rsid w:val="00D24349"/>
    <w:rsid w:val="00D41F5F"/>
    <w:rsid w:val="00DA2B23"/>
    <w:rsid w:val="00E405BC"/>
    <w:rsid w:val="00E4098A"/>
    <w:rsid w:val="00EA3236"/>
    <w:rsid w:val="00F80346"/>
    <w:rsid w:val="00F87126"/>
    <w:rsid w:val="00FB280F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E11C2"/>
  <w15:docId w15:val="{2894D5FB-7945-4C9B-B6A1-D9F5D38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5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0db69-1d5c-4c1f-887a-00e75fed0d5c" xsi:nil="true"/>
    <lcf76f155ced4ddcb4097134ff3c332f xmlns="3796cbcb-13f0-4b93-93e0-1789989792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E85A9A1CBEB4E93DCD8E84363FA2F" ma:contentTypeVersion="17" ma:contentTypeDescription="Create a new document." ma:contentTypeScope="" ma:versionID="29666b06680f6805e90dc34d53967fe2">
  <xsd:schema xmlns:xsd="http://www.w3.org/2001/XMLSchema" xmlns:xs="http://www.w3.org/2001/XMLSchema" xmlns:p="http://schemas.microsoft.com/office/2006/metadata/properties" xmlns:ns2="3796cbcb-13f0-4b93-93e0-178998979258" xmlns:ns3="e8598414-b8b6-4047-aa30-65305a42929c" xmlns:ns4="f030db69-1d5c-4c1f-887a-00e75fed0d5c" targetNamespace="http://schemas.microsoft.com/office/2006/metadata/properties" ma:root="true" ma:fieldsID="92297e077e61bf6602eddf2cdde5aa1a" ns2:_="" ns3:_="" ns4:_="">
    <xsd:import namespace="3796cbcb-13f0-4b93-93e0-178998979258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bcb-13f0-4b93-93e0-178998979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440FF-2A45-468D-AF64-6B241A40E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5CEF1-2261-4190-B3FA-58B1BFC33502}">
  <ds:schemaRefs>
    <ds:schemaRef ds:uri="http://schemas.microsoft.com/office/2006/metadata/properties"/>
    <ds:schemaRef ds:uri="http://schemas.microsoft.com/office/infopath/2007/PartnerControls"/>
    <ds:schemaRef ds:uri="4cfb4853-1020-4da3-a4a4-d31dc02145d2"/>
    <ds:schemaRef ds:uri="f030db69-1d5c-4c1f-887a-00e75fed0d5c"/>
    <ds:schemaRef ds:uri="3796cbcb-13f0-4b93-93e0-178998979258"/>
  </ds:schemaRefs>
</ds:datastoreItem>
</file>

<file path=customXml/itemProps3.xml><?xml version="1.0" encoding="utf-8"?>
<ds:datastoreItem xmlns:ds="http://schemas.openxmlformats.org/officeDocument/2006/customXml" ds:itemID="{A8298AB3-DA45-499F-BC95-B76D46467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bcb-13f0-4b93-93e0-178998979258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363</Words>
  <Characters>2106</Characters>
  <Application>Microsoft Office Word</Application>
  <DocSecurity>0</DocSecurity>
  <Lines>421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Joe</dc:creator>
  <cp:lastModifiedBy>Gaskins, Kerrie</cp:lastModifiedBy>
  <cp:revision>20</cp:revision>
  <dcterms:created xsi:type="dcterms:W3CDTF">2025-08-07T15:52:00Z</dcterms:created>
  <dcterms:modified xsi:type="dcterms:W3CDTF">2025-12-17T14:09:00Z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0x0101005F3E85A9A1CBEB4E93DCD8E84363FA2F</vt:lpwstr>
  </property>
  <property fmtid="{D5CDD505-2E9C-101B-9397-08002B2CF9AE}" pid="3" name="MediaServiceImageTags">
    <vt:lpwstr/>
  </property>
</Properties>
</file>